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B7" w:rsidRDefault="009A10B7" w:rsidP="005A43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МУНИЦИПАЛЬНОГО РАЙОНА «РОВЕНЬСКИЙ РАЙОН» БЕЛГОРОДСКОЙ ОБЛАСТИ</w:t>
      </w:r>
    </w:p>
    <w:p w:rsidR="009A10B7" w:rsidRDefault="009A10B7" w:rsidP="005A43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МУНИЦИПАЛЬНЫЙ ЦЕНТР ОЦЕНКИ КАЧЕСТВА ОБРАЗОВАНИЯ</w:t>
      </w:r>
    </w:p>
    <w:p w:rsidR="009D581F" w:rsidRDefault="009D581F" w:rsidP="005A43BD">
      <w:pPr>
        <w:spacing w:after="0" w:line="240" w:lineRule="auto"/>
        <w:jc w:val="center"/>
        <w:rPr>
          <w:b/>
          <w:sz w:val="28"/>
          <w:szCs w:val="28"/>
        </w:rPr>
      </w:pPr>
    </w:p>
    <w:p w:rsidR="005A565E" w:rsidRPr="004A60A0" w:rsidRDefault="005A565E" w:rsidP="005A43BD">
      <w:pPr>
        <w:spacing w:after="0" w:line="240" w:lineRule="auto"/>
        <w:jc w:val="center"/>
        <w:rPr>
          <w:b/>
          <w:sz w:val="28"/>
          <w:szCs w:val="28"/>
        </w:rPr>
      </w:pPr>
      <w:r w:rsidRPr="004A60A0">
        <w:rPr>
          <w:b/>
          <w:sz w:val="28"/>
          <w:szCs w:val="28"/>
        </w:rPr>
        <w:t>План заседаний</w:t>
      </w:r>
      <w:r w:rsidR="00C27CC8" w:rsidRPr="004A60A0">
        <w:rPr>
          <w:b/>
          <w:sz w:val="28"/>
          <w:szCs w:val="28"/>
        </w:rPr>
        <w:t xml:space="preserve"> </w:t>
      </w:r>
    </w:p>
    <w:p w:rsidR="002D7F77" w:rsidRPr="004A60A0" w:rsidRDefault="00C27CC8" w:rsidP="005A43BD">
      <w:pPr>
        <w:spacing w:after="0" w:line="240" w:lineRule="auto"/>
        <w:jc w:val="center"/>
        <w:rPr>
          <w:b/>
          <w:sz w:val="28"/>
          <w:szCs w:val="28"/>
        </w:rPr>
      </w:pPr>
      <w:r w:rsidRPr="004A60A0">
        <w:rPr>
          <w:b/>
          <w:sz w:val="28"/>
          <w:szCs w:val="28"/>
        </w:rPr>
        <w:t xml:space="preserve">РМО учителей иностранного языка </w:t>
      </w:r>
      <w:r w:rsidR="002D7F77" w:rsidRPr="004A60A0">
        <w:rPr>
          <w:b/>
          <w:sz w:val="28"/>
          <w:szCs w:val="28"/>
        </w:rPr>
        <w:t>на 201</w:t>
      </w:r>
      <w:r w:rsidR="009A10B7">
        <w:rPr>
          <w:b/>
          <w:sz w:val="28"/>
          <w:szCs w:val="28"/>
        </w:rPr>
        <w:t>6</w:t>
      </w:r>
      <w:r w:rsidR="002D7F77" w:rsidRPr="004A60A0">
        <w:rPr>
          <w:b/>
          <w:sz w:val="28"/>
          <w:szCs w:val="28"/>
        </w:rPr>
        <w:t>-201</w:t>
      </w:r>
      <w:r w:rsidR="009A10B7">
        <w:rPr>
          <w:b/>
          <w:sz w:val="28"/>
          <w:szCs w:val="28"/>
        </w:rPr>
        <w:t>7</w:t>
      </w:r>
      <w:r w:rsidR="002D7F77" w:rsidRPr="004A60A0">
        <w:rPr>
          <w:b/>
          <w:sz w:val="28"/>
          <w:szCs w:val="28"/>
        </w:rPr>
        <w:t xml:space="preserve"> учебный год</w:t>
      </w:r>
    </w:p>
    <w:p w:rsidR="00957866" w:rsidRPr="004A60A0" w:rsidRDefault="00957866" w:rsidP="005A43BD">
      <w:pPr>
        <w:spacing w:after="0" w:line="240" w:lineRule="auto"/>
        <w:rPr>
          <w:sz w:val="28"/>
          <w:szCs w:val="28"/>
        </w:rPr>
      </w:pPr>
    </w:p>
    <w:p w:rsidR="00957866" w:rsidRPr="004A60A0" w:rsidRDefault="00957866" w:rsidP="005A43BD">
      <w:pPr>
        <w:spacing w:after="0" w:line="240" w:lineRule="auto"/>
        <w:rPr>
          <w:sz w:val="28"/>
          <w:szCs w:val="28"/>
        </w:rPr>
      </w:pPr>
      <w:r w:rsidRPr="004A60A0">
        <w:rPr>
          <w:b/>
          <w:sz w:val="28"/>
          <w:szCs w:val="28"/>
        </w:rPr>
        <w:t>Цель</w:t>
      </w:r>
      <w:r w:rsidRPr="004A60A0">
        <w:rPr>
          <w:sz w:val="28"/>
          <w:szCs w:val="28"/>
        </w:rPr>
        <w:t>: создать содержательные и организационные условия для систематизации и углубления знаний учителей иностранного языка по актуальным вопросам организации обучения школьников иностранным языкам в общеобразовательных учреждениях района в 2015-2016 учебном году в условиях внедрения ФГОС</w:t>
      </w:r>
      <w:r w:rsidR="006A382A">
        <w:rPr>
          <w:sz w:val="28"/>
          <w:szCs w:val="28"/>
        </w:rPr>
        <w:t xml:space="preserve"> </w:t>
      </w:r>
      <w:r w:rsidRPr="004A60A0">
        <w:rPr>
          <w:sz w:val="28"/>
          <w:szCs w:val="28"/>
        </w:rPr>
        <w:t>общего образования.</w:t>
      </w:r>
    </w:p>
    <w:p w:rsidR="009A10B7" w:rsidRDefault="009A10B7" w:rsidP="005A43BD">
      <w:pPr>
        <w:spacing w:after="0" w:line="240" w:lineRule="auto"/>
        <w:jc w:val="center"/>
        <w:rPr>
          <w:sz w:val="24"/>
          <w:szCs w:val="24"/>
        </w:rPr>
      </w:pPr>
    </w:p>
    <w:p w:rsidR="009A10B7" w:rsidRPr="004A60A0" w:rsidRDefault="009A10B7" w:rsidP="005A43BD">
      <w:pPr>
        <w:spacing w:after="0" w:line="240" w:lineRule="auto"/>
        <w:jc w:val="center"/>
        <w:rPr>
          <w:sz w:val="28"/>
          <w:szCs w:val="28"/>
        </w:rPr>
      </w:pPr>
      <w:r w:rsidRPr="004A60A0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№</w:t>
      </w:r>
      <w:r w:rsidRPr="004A60A0">
        <w:rPr>
          <w:sz w:val="28"/>
          <w:szCs w:val="28"/>
        </w:rPr>
        <w:t>1</w:t>
      </w:r>
    </w:p>
    <w:p w:rsidR="009A10B7" w:rsidRPr="004A60A0" w:rsidRDefault="009A10B7" w:rsidP="005A43BD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>Сроки проведения: август 201</w:t>
      </w:r>
      <w:r>
        <w:rPr>
          <w:sz w:val="28"/>
          <w:szCs w:val="28"/>
        </w:rPr>
        <w:t>6</w:t>
      </w:r>
      <w:r w:rsidRPr="004A60A0">
        <w:rPr>
          <w:sz w:val="28"/>
          <w:szCs w:val="28"/>
        </w:rPr>
        <w:t xml:space="preserve"> года</w:t>
      </w:r>
    </w:p>
    <w:p w:rsidR="009A10B7" w:rsidRDefault="009A10B7" w:rsidP="005A43BD">
      <w:pPr>
        <w:spacing w:after="0" w:line="240" w:lineRule="auto"/>
        <w:rPr>
          <w:sz w:val="28"/>
          <w:szCs w:val="28"/>
        </w:rPr>
      </w:pPr>
      <w:r w:rsidRPr="004A60A0">
        <w:rPr>
          <w:sz w:val="28"/>
          <w:szCs w:val="28"/>
        </w:rPr>
        <w:t>Место проведения: МБОУ «Ровеньская средняя общеобразовательная шко</w:t>
      </w:r>
      <w:r>
        <w:rPr>
          <w:sz w:val="28"/>
          <w:szCs w:val="28"/>
        </w:rPr>
        <w:t>ла №2</w:t>
      </w:r>
      <w:r w:rsidRPr="004A60A0">
        <w:rPr>
          <w:sz w:val="28"/>
          <w:szCs w:val="28"/>
        </w:rPr>
        <w:t>»</w:t>
      </w:r>
    </w:p>
    <w:p w:rsidR="009A10B7" w:rsidRPr="004A60A0" w:rsidRDefault="009A10B7" w:rsidP="005A43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План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Изучение инструктивно-методического письма департамента образования Белгородской области, Белгородского института развития образования о преподавании иностранных языков в 2016-2017 учебном году в общеобразовательных учреждениях Белгородской области.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Злобина О.В., учитель английского языка МБОУ «Верхнесеребрянская средняя общеобразовательная школа», руководитель секции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Выступление. Об особенностях организации образовательной деятельности в общеобразовательных учреждениях Белгородской области в 2016-2017 учебном году.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Тарасова В.И., методист муниципального центра оценки качества образования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Выступление. О профессиональном стандарте «Педагог».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Альшевская Ю.В., учитель английского языка МБОУ «Ровеньская средняя общеобразовательная школа №2»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Мастер-класс. Совершенствование работы с одарёнными детьми в условиях внедрения ФГОС общего образования.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Литовченко С.П., учитель английского языка МБОУ «Айдарская средняя общеобразовательная школа»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Мастер-класс. Организация учебной деятельности в общеобразовательном учреждении на основе результатов мониторинговых исследований по иностранному языку.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Кулько</w:t>
      </w:r>
      <w:proofErr w:type="spellEnd"/>
      <w:r>
        <w:rPr>
          <w:sz w:val="28"/>
          <w:szCs w:val="28"/>
        </w:rPr>
        <w:t xml:space="preserve"> В.А., учитель английского языка МБОУ «Ровеньская средняя общеобразовательная школа с УИОП»</w:t>
      </w:r>
      <w:r w:rsidR="009D581F">
        <w:rPr>
          <w:sz w:val="28"/>
          <w:szCs w:val="28"/>
        </w:rPr>
        <w:t xml:space="preserve">; </w:t>
      </w:r>
      <w:r>
        <w:rPr>
          <w:sz w:val="28"/>
          <w:szCs w:val="28"/>
        </w:rPr>
        <w:t>Бондаренко Е.И., учитель немецкого языка МБОУ «Жабская основная общеобразовательная школа»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 Анализ и планирование работы районного методического объединения учителей иностранного языка на 2016-2017 учебный год.</w:t>
      </w:r>
    </w:p>
    <w:p w:rsidR="009A10B7" w:rsidRDefault="009A10B7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Злобина О.В., руководитель секции</w:t>
      </w:r>
    </w:p>
    <w:p w:rsidR="009A10B7" w:rsidRDefault="009A10B7" w:rsidP="005A43BD">
      <w:pPr>
        <w:spacing w:after="0" w:line="240" w:lineRule="auto"/>
        <w:ind w:firstLine="708"/>
        <w:rPr>
          <w:rStyle w:val="11"/>
          <w:b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7. Анкетирование учителей иностранного языка общеобразовательных учреждений района по выявлению затруднений при реализации</w:t>
      </w:r>
      <w:r>
        <w:rPr>
          <w:rStyle w:val="10"/>
          <w:b w:val="0"/>
        </w:rPr>
        <w:t xml:space="preserve"> </w:t>
      </w:r>
      <w:r>
        <w:rPr>
          <w:rStyle w:val="11"/>
          <w:b w:val="0"/>
          <w:color w:val="000000"/>
          <w:sz w:val="28"/>
          <w:szCs w:val="28"/>
        </w:rPr>
        <w:t>ФГОС ООО.</w:t>
      </w:r>
    </w:p>
    <w:p w:rsidR="009A10B7" w:rsidRDefault="009A10B7" w:rsidP="005A43BD">
      <w:pPr>
        <w:spacing w:after="0" w:line="240" w:lineRule="auto"/>
        <w:ind w:firstLine="708"/>
        <w:rPr>
          <w:bCs w:val="0"/>
        </w:rPr>
      </w:pPr>
      <w:r>
        <w:rPr>
          <w:sz w:val="28"/>
          <w:szCs w:val="28"/>
        </w:rPr>
        <w:t>Злобина О.В., руководитель секции</w:t>
      </w:r>
    </w:p>
    <w:p w:rsidR="009A10B7" w:rsidRDefault="009A10B7" w:rsidP="005A43BD">
      <w:pPr>
        <w:spacing w:after="0" w:line="240" w:lineRule="auto"/>
        <w:rPr>
          <w:sz w:val="28"/>
          <w:szCs w:val="28"/>
        </w:rPr>
      </w:pPr>
    </w:p>
    <w:p w:rsidR="002D7F77" w:rsidRPr="004A60A0" w:rsidRDefault="005A565E" w:rsidP="005A43BD">
      <w:pPr>
        <w:spacing w:after="0" w:line="240" w:lineRule="auto"/>
        <w:jc w:val="center"/>
        <w:rPr>
          <w:sz w:val="28"/>
          <w:szCs w:val="28"/>
        </w:rPr>
      </w:pPr>
      <w:r w:rsidRPr="004A60A0">
        <w:rPr>
          <w:sz w:val="28"/>
          <w:szCs w:val="28"/>
        </w:rPr>
        <w:t xml:space="preserve">Заседание </w:t>
      </w:r>
      <w:r w:rsidR="00080EA9">
        <w:rPr>
          <w:sz w:val="28"/>
          <w:szCs w:val="28"/>
        </w:rPr>
        <w:t>№</w:t>
      </w:r>
      <w:r w:rsidR="009A10B7">
        <w:rPr>
          <w:sz w:val="28"/>
          <w:szCs w:val="28"/>
        </w:rPr>
        <w:t>2</w:t>
      </w:r>
    </w:p>
    <w:p w:rsidR="002D7F77" w:rsidRPr="004A60A0" w:rsidRDefault="005A43BD" w:rsidP="005A43B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Сроки проведения: ноябрь</w:t>
      </w:r>
      <w:r w:rsidR="00764A84" w:rsidRPr="004A60A0">
        <w:rPr>
          <w:sz w:val="28"/>
          <w:szCs w:val="28"/>
        </w:rPr>
        <w:t xml:space="preserve"> </w:t>
      </w:r>
      <w:r w:rsidR="002D7F77" w:rsidRPr="004A60A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764A84" w:rsidRPr="004A60A0">
        <w:rPr>
          <w:sz w:val="28"/>
          <w:szCs w:val="28"/>
        </w:rPr>
        <w:t xml:space="preserve"> года</w:t>
      </w:r>
    </w:p>
    <w:p w:rsidR="003A60AE" w:rsidRPr="004A60A0" w:rsidRDefault="003A60AE" w:rsidP="005A43BD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>Место проведения: МБОУ «Ровеньская</w:t>
      </w:r>
      <w:r w:rsidR="009A10B7">
        <w:rPr>
          <w:sz w:val="28"/>
          <w:szCs w:val="28"/>
        </w:rPr>
        <w:t xml:space="preserve"> средняя общеобразовательная школа №2</w:t>
      </w:r>
      <w:r w:rsidRPr="004A60A0">
        <w:rPr>
          <w:sz w:val="28"/>
          <w:szCs w:val="28"/>
        </w:rPr>
        <w:t>»</w:t>
      </w:r>
    </w:p>
    <w:p w:rsidR="005A43BD" w:rsidRPr="005A43BD" w:rsidRDefault="002D7F77" w:rsidP="005A43BD">
      <w:pPr>
        <w:spacing w:after="0" w:line="240" w:lineRule="auto"/>
        <w:rPr>
          <w:sz w:val="28"/>
          <w:szCs w:val="28"/>
        </w:rPr>
      </w:pPr>
      <w:r w:rsidRPr="004A60A0">
        <w:rPr>
          <w:sz w:val="28"/>
          <w:szCs w:val="28"/>
        </w:rPr>
        <w:t>Тема:</w:t>
      </w:r>
      <w:r w:rsidR="0019244A" w:rsidRPr="004A60A0">
        <w:rPr>
          <w:sz w:val="28"/>
          <w:szCs w:val="28"/>
        </w:rPr>
        <w:t xml:space="preserve"> </w:t>
      </w:r>
      <w:r w:rsidR="005A43BD" w:rsidRPr="005A43BD">
        <w:rPr>
          <w:sz w:val="28"/>
          <w:szCs w:val="28"/>
        </w:rPr>
        <w:t>«П</w:t>
      </w:r>
      <w:r w:rsidR="005A43BD">
        <w:rPr>
          <w:sz w:val="28"/>
          <w:szCs w:val="28"/>
        </w:rPr>
        <w:t>овышение мотивации к изучению иностранного языка в условиях подготовки обучающихся к государственной итоговой аттестации</w:t>
      </w:r>
      <w:r w:rsidR="005A43BD" w:rsidRPr="005A43BD">
        <w:rPr>
          <w:sz w:val="28"/>
          <w:szCs w:val="28"/>
        </w:rPr>
        <w:t>»</w:t>
      </w:r>
    </w:p>
    <w:p w:rsidR="00764A84" w:rsidRPr="005A43BD" w:rsidRDefault="003A60AE" w:rsidP="005A43BD">
      <w:pPr>
        <w:spacing w:after="0" w:line="240" w:lineRule="auto"/>
        <w:jc w:val="center"/>
        <w:rPr>
          <w:sz w:val="28"/>
          <w:szCs w:val="28"/>
        </w:rPr>
      </w:pPr>
      <w:r w:rsidRPr="005A43BD">
        <w:rPr>
          <w:sz w:val="28"/>
          <w:szCs w:val="28"/>
        </w:rPr>
        <w:t>План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43BD">
        <w:rPr>
          <w:sz w:val="28"/>
          <w:szCs w:val="28"/>
        </w:rPr>
        <w:t>Изучение методических рекомендаций БелИРО по совершенствованию преподавания иностранных языков в Белгородской области в 2016-2017 учебном году, подготовленных на основе анализа типичных ошибок участников ЕГЭ 2016 года.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 w:rsidRPr="005A43BD">
        <w:rPr>
          <w:sz w:val="28"/>
          <w:szCs w:val="28"/>
        </w:rPr>
        <w:t>Батвинова Н.Н., учитель английского и немецкого языков МБОУ «Ясеновская СОШ»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3BD">
        <w:rPr>
          <w:sz w:val="28"/>
          <w:szCs w:val="28"/>
        </w:rPr>
        <w:t>Изучение методических рекомендаций БелИРО по совершенствованию преподавания предмета «Иностранный язык» в Белгородской области в 2016-2017 учебном году, подготовленных на основе анализа типичных ошибок участников ОГЭ 2016 года.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 w:rsidRPr="005A43BD">
        <w:rPr>
          <w:sz w:val="28"/>
          <w:szCs w:val="28"/>
        </w:rPr>
        <w:t>Нехаева Е.В., учитель английского языка МБОУ «Ровеньская СОШ с УИОП»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581F">
        <w:rPr>
          <w:sz w:val="28"/>
          <w:szCs w:val="28"/>
        </w:rPr>
        <w:t>В</w:t>
      </w:r>
      <w:r w:rsidRPr="005A43BD">
        <w:rPr>
          <w:sz w:val="28"/>
          <w:szCs w:val="28"/>
        </w:rPr>
        <w:t>идеозапис</w:t>
      </w:r>
      <w:r w:rsidR="009D581F">
        <w:rPr>
          <w:sz w:val="28"/>
          <w:szCs w:val="28"/>
        </w:rPr>
        <w:t>ь</w:t>
      </w:r>
      <w:r w:rsidRPr="005A43BD">
        <w:rPr>
          <w:sz w:val="28"/>
          <w:szCs w:val="28"/>
        </w:rPr>
        <w:t xml:space="preserve"> урока-дискуссии по английс</w:t>
      </w:r>
      <w:r w:rsidR="009D581F">
        <w:rPr>
          <w:sz w:val="28"/>
          <w:szCs w:val="28"/>
        </w:rPr>
        <w:t>кому языку в 11 классе по проблеме заседания.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 w:rsidRPr="005A43BD">
        <w:rPr>
          <w:sz w:val="28"/>
          <w:szCs w:val="28"/>
        </w:rPr>
        <w:t>Литовченко С.П., учитель английского языка МБОУ «Айдарская СОШ»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A43BD">
        <w:rPr>
          <w:sz w:val="28"/>
          <w:szCs w:val="28"/>
        </w:rPr>
        <w:t>Презентация. Корректировка тематического планирования по иностранному языку в целях эффективной подготовки обучающихся 10-11 классов к ГИА</w:t>
      </w:r>
      <w:r w:rsidR="009D581F">
        <w:rPr>
          <w:sz w:val="28"/>
          <w:szCs w:val="28"/>
        </w:rPr>
        <w:t>.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 w:rsidRPr="005A43BD">
        <w:rPr>
          <w:sz w:val="28"/>
          <w:szCs w:val="28"/>
        </w:rPr>
        <w:t>Решетнякова Т.Г., учитель английского языка МБОУ «Лознянская СОШ»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A43BD">
        <w:rPr>
          <w:sz w:val="28"/>
          <w:szCs w:val="28"/>
        </w:rPr>
        <w:t xml:space="preserve">Мастер-класс. Подготовка </w:t>
      </w:r>
      <w:proofErr w:type="gramStart"/>
      <w:r w:rsidRPr="005A43BD">
        <w:rPr>
          <w:sz w:val="28"/>
          <w:szCs w:val="28"/>
        </w:rPr>
        <w:t>обучающихся</w:t>
      </w:r>
      <w:proofErr w:type="gramEnd"/>
      <w:r w:rsidRPr="005A43BD">
        <w:rPr>
          <w:sz w:val="28"/>
          <w:szCs w:val="28"/>
        </w:rPr>
        <w:t xml:space="preserve"> к участию во всероссийской олимпиаде по немецкому языку в 2016-2017 учебном году</w:t>
      </w:r>
      <w:r w:rsidR="009D581F">
        <w:rPr>
          <w:sz w:val="28"/>
          <w:szCs w:val="28"/>
        </w:rPr>
        <w:t>.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 w:rsidRPr="005A43BD">
        <w:rPr>
          <w:sz w:val="28"/>
          <w:szCs w:val="28"/>
        </w:rPr>
        <w:t>Бондаренко Е.И., учитель немецкого языка МБОУ «Жабская ООШ»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A43BD">
        <w:rPr>
          <w:sz w:val="28"/>
          <w:szCs w:val="28"/>
        </w:rPr>
        <w:t xml:space="preserve">Мастер-класс. Подготовка </w:t>
      </w:r>
      <w:proofErr w:type="gramStart"/>
      <w:r w:rsidRPr="005A43BD">
        <w:rPr>
          <w:sz w:val="28"/>
          <w:szCs w:val="28"/>
        </w:rPr>
        <w:t>обучающихся</w:t>
      </w:r>
      <w:proofErr w:type="gramEnd"/>
      <w:r w:rsidRPr="005A43BD">
        <w:rPr>
          <w:sz w:val="28"/>
          <w:szCs w:val="28"/>
        </w:rPr>
        <w:t xml:space="preserve"> к участию во всероссийской олимпиаде по английскому языку в 2016-2017 учебном году</w:t>
      </w:r>
      <w:r w:rsidR="009D581F">
        <w:rPr>
          <w:sz w:val="28"/>
          <w:szCs w:val="28"/>
        </w:rPr>
        <w:t>.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proofErr w:type="spellStart"/>
      <w:r w:rsidRPr="005A43BD">
        <w:rPr>
          <w:sz w:val="28"/>
          <w:szCs w:val="28"/>
        </w:rPr>
        <w:t>Ольхова</w:t>
      </w:r>
      <w:proofErr w:type="spellEnd"/>
      <w:r w:rsidRPr="005A43BD">
        <w:rPr>
          <w:sz w:val="28"/>
          <w:szCs w:val="28"/>
        </w:rPr>
        <w:t xml:space="preserve"> М.Н., учитель английского языка МБОУ «Ровеньская СОШ №2»</w:t>
      </w:r>
      <w:r>
        <w:rPr>
          <w:sz w:val="28"/>
          <w:szCs w:val="28"/>
        </w:rPr>
        <w:t xml:space="preserve">; </w:t>
      </w:r>
      <w:r w:rsidRPr="005A43BD">
        <w:rPr>
          <w:sz w:val="28"/>
          <w:szCs w:val="28"/>
        </w:rPr>
        <w:t>Жиренко Н.С., учитель английского языка МБОУ «Ладомировская СОШ»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A43BD">
        <w:rPr>
          <w:sz w:val="28"/>
          <w:szCs w:val="28"/>
        </w:rPr>
        <w:t>Из опыта работы. Соблюдение требований к объёму домашних заданий по иностранному языку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 w:rsidRPr="005A43BD">
        <w:rPr>
          <w:sz w:val="28"/>
          <w:szCs w:val="28"/>
        </w:rPr>
        <w:t>Макарова Т.А., учитель английского языка МБОУ «Ровеньская СОШ №2»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5A43BD">
        <w:rPr>
          <w:sz w:val="28"/>
          <w:szCs w:val="28"/>
        </w:rPr>
        <w:t>Анкетирование по выявлению затруднений педагогов, преподающих в 9-11 классах, в рамках подготовки обучающихся к ГИА</w:t>
      </w:r>
    </w:p>
    <w:p w:rsidR="005A43BD" w:rsidRPr="005A43BD" w:rsidRDefault="005A43BD" w:rsidP="005A43BD">
      <w:pPr>
        <w:spacing w:after="0" w:line="240" w:lineRule="auto"/>
        <w:ind w:firstLine="708"/>
        <w:rPr>
          <w:sz w:val="28"/>
          <w:szCs w:val="28"/>
        </w:rPr>
      </w:pPr>
      <w:r w:rsidRPr="005A43BD">
        <w:rPr>
          <w:sz w:val="28"/>
          <w:szCs w:val="28"/>
        </w:rPr>
        <w:t>Злобина О.В., руководитель РМО</w:t>
      </w:r>
    </w:p>
    <w:p w:rsidR="00743A90" w:rsidRPr="00743A90" w:rsidRDefault="00743A90" w:rsidP="00743A90">
      <w:pPr>
        <w:spacing w:after="0" w:line="240" w:lineRule="auto"/>
        <w:jc w:val="center"/>
        <w:rPr>
          <w:sz w:val="28"/>
          <w:szCs w:val="28"/>
        </w:rPr>
      </w:pPr>
    </w:p>
    <w:p w:rsidR="00132DCC" w:rsidRPr="00743A90" w:rsidRDefault="00132DCC" w:rsidP="00743A90">
      <w:pPr>
        <w:spacing w:after="0" w:line="240" w:lineRule="auto"/>
        <w:jc w:val="center"/>
        <w:rPr>
          <w:sz w:val="28"/>
          <w:szCs w:val="28"/>
        </w:rPr>
      </w:pPr>
      <w:r w:rsidRPr="00743A90">
        <w:rPr>
          <w:sz w:val="28"/>
          <w:szCs w:val="28"/>
        </w:rPr>
        <w:t>Заседание</w:t>
      </w:r>
      <w:r w:rsidR="009D581F">
        <w:rPr>
          <w:sz w:val="28"/>
          <w:szCs w:val="28"/>
        </w:rPr>
        <w:t xml:space="preserve"> 3</w:t>
      </w:r>
    </w:p>
    <w:p w:rsidR="009C1CF1" w:rsidRDefault="009C1CF1" w:rsidP="009C1CF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Сроки проведения: март</w:t>
      </w:r>
      <w:r w:rsidRPr="004A60A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A60A0">
        <w:rPr>
          <w:sz w:val="28"/>
          <w:szCs w:val="28"/>
        </w:rPr>
        <w:t xml:space="preserve"> года</w:t>
      </w:r>
    </w:p>
    <w:p w:rsidR="00A74772" w:rsidRPr="004A60A0" w:rsidRDefault="00A74772" w:rsidP="009C1CF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Место проведения: МБОУ «Ровеньская средняя общеобразовательная школа №2»</w:t>
      </w:r>
    </w:p>
    <w:p w:rsidR="00132DCC" w:rsidRPr="00743A90" w:rsidRDefault="00132DCC" w:rsidP="00743A90">
      <w:pPr>
        <w:pStyle w:val="a3"/>
        <w:spacing w:after="0" w:line="240" w:lineRule="auto"/>
        <w:rPr>
          <w:sz w:val="28"/>
          <w:szCs w:val="28"/>
        </w:rPr>
      </w:pPr>
      <w:r w:rsidRPr="00743A90">
        <w:rPr>
          <w:bCs w:val="0"/>
          <w:color w:val="111111"/>
          <w:sz w:val="28"/>
          <w:szCs w:val="28"/>
        </w:rPr>
        <w:t>Форма проведения</w:t>
      </w:r>
      <w:r w:rsidR="00743A90">
        <w:rPr>
          <w:bCs w:val="0"/>
          <w:color w:val="111111"/>
          <w:sz w:val="28"/>
          <w:szCs w:val="28"/>
        </w:rPr>
        <w:t>:</w:t>
      </w:r>
      <w:r w:rsidRPr="00743A90">
        <w:rPr>
          <w:sz w:val="28"/>
          <w:szCs w:val="28"/>
        </w:rPr>
        <w:t xml:space="preserve"> творческая мастерская</w:t>
      </w:r>
    </w:p>
    <w:p w:rsidR="00132DCC" w:rsidRDefault="00132DCC" w:rsidP="00743A90">
      <w:pPr>
        <w:spacing w:after="0" w:line="240" w:lineRule="auto"/>
        <w:rPr>
          <w:color w:val="222222"/>
          <w:sz w:val="28"/>
          <w:szCs w:val="28"/>
        </w:rPr>
      </w:pPr>
      <w:r w:rsidRPr="00743A90">
        <w:rPr>
          <w:sz w:val="28"/>
          <w:szCs w:val="28"/>
        </w:rPr>
        <w:t>Тема:</w:t>
      </w:r>
      <w:r w:rsidR="00743A90">
        <w:rPr>
          <w:sz w:val="28"/>
          <w:szCs w:val="28"/>
        </w:rPr>
        <w:t xml:space="preserve"> «</w:t>
      </w:r>
      <w:r w:rsidRPr="00743A90">
        <w:rPr>
          <w:color w:val="222222"/>
          <w:sz w:val="28"/>
          <w:szCs w:val="28"/>
        </w:rPr>
        <w:t>Оптимизация урока</w:t>
      </w:r>
      <w:r w:rsidR="00743A90">
        <w:rPr>
          <w:color w:val="222222"/>
          <w:sz w:val="28"/>
          <w:szCs w:val="28"/>
        </w:rPr>
        <w:t xml:space="preserve"> иностранного</w:t>
      </w:r>
      <w:r w:rsidRPr="00743A90">
        <w:rPr>
          <w:color w:val="222222"/>
          <w:sz w:val="28"/>
          <w:szCs w:val="28"/>
        </w:rPr>
        <w:t xml:space="preserve"> языка через использование </w:t>
      </w:r>
      <w:r w:rsidR="00090CF1">
        <w:rPr>
          <w:color w:val="222222"/>
          <w:sz w:val="28"/>
          <w:szCs w:val="28"/>
        </w:rPr>
        <w:t>инновационных технологий</w:t>
      </w:r>
      <w:r w:rsidRPr="00743A90">
        <w:rPr>
          <w:color w:val="222222"/>
          <w:sz w:val="28"/>
          <w:szCs w:val="28"/>
        </w:rPr>
        <w:t xml:space="preserve"> в условиях перехода на ФГОС </w:t>
      </w:r>
      <w:r w:rsidR="009D581F">
        <w:rPr>
          <w:color w:val="222222"/>
          <w:sz w:val="28"/>
          <w:szCs w:val="28"/>
        </w:rPr>
        <w:t>общего образования</w:t>
      </w:r>
      <w:r w:rsidR="00743A90">
        <w:rPr>
          <w:color w:val="222222"/>
          <w:sz w:val="28"/>
          <w:szCs w:val="28"/>
        </w:rPr>
        <w:t>»</w:t>
      </w:r>
    </w:p>
    <w:p w:rsidR="009C1CF1" w:rsidRPr="00743A90" w:rsidRDefault="009C1CF1" w:rsidP="009C1CF1">
      <w:pPr>
        <w:spacing w:after="0" w:line="240" w:lineRule="auto"/>
        <w:jc w:val="center"/>
        <w:rPr>
          <w:sz w:val="28"/>
          <w:szCs w:val="28"/>
        </w:rPr>
      </w:pPr>
      <w:r>
        <w:rPr>
          <w:color w:val="222222"/>
          <w:sz w:val="28"/>
          <w:szCs w:val="28"/>
        </w:rPr>
        <w:t>План</w:t>
      </w:r>
    </w:p>
    <w:p w:rsidR="00090CF1" w:rsidRDefault="00132DCC" w:rsidP="009C1CF1">
      <w:pPr>
        <w:spacing w:after="0" w:line="240" w:lineRule="auto"/>
        <w:ind w:firstLine="708"/>
        <w:rPr>
          <w:sz w:val="28"/>
          <w:szCs w:val="28"/>
        </w:rPr>
      </w:pPr>
      <w:r w:rsidRPr="00743A90">
        <w:rPr>
          <w:sz w:val="28"/>
          <w:szCs w:val="28"/>
        </w:rPr>
        <w:t xml:space="preserve">1. </w:t>
      </w:r>
      <w:r w:rsidR="00090CF1">
        <w:rPr>
          <w:sz w:val="28"/>
          <w:szCs w:val="28"/>
        </w:rPr>
        <w:t>Планирование урока иностранного языка в контексте требований ФГОС общего образования.</w:t>
      </w:r>
    </w:p>
    <w:p w:rsidR="00631039" w:rsidRPr="00743A90" w:rsidRDefault="00631039" w:rsidP="00631039">
      <w:pPr>
        <w:spacing w:after="0" w:line="240" w:lineRule="auto"/>
        <w:ind w:firstLine="708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Воловикова А.С., </w:t>
      </w:r>
      <w:r w:rsidRPr="00743A90">
        <w:rPr>
          <w:sz w:val="28"/>
          <w:szCs w:val="28"/>
        </w:rPr>
        <w:t>учитель английского языка</w:t>
      </w:r>
      <w:r>
        <w:rPr>
          <w:sz w:val="28"/>
          <w:szCs w:val="28"/>
        </w:rPr>
        <w:t xml:space="preserve"> МБОУ «Клименков</w:t>
      </w:r>
      <w:r w:rsidRPr="00743A90">
        <w:rPr>
          <w:sz w:val="28"/>
          <w:szCs w:val="28"/>
        </w:rPr>
        <w:t xml:space="preserve">ская </w:t>
      </w:r>
      <w:r>
        <w:rPr>
          <w:sz w:val="28"/>
          <w:szCs w:val="28"/>
        </w:rPr>
        <w:t>о</w:t>
      </w:r>
      <w:r w:rsidRPr="00743A90">
        <w:rPr>
          <w:sz w:val="28"/>
          <w:szCs w:val="28"/>
        </w:rPr>
        <w:t>с</w:t>
      </w:r>
      <w:r>
        <w:rPr>
          <w:sz w:val="28"/>
          <w:szCs w:val="28"/>
        </w:rPr>
        <w:t>новная общеобразовательная школа</w:t>
      </w:r>
      <w:r w:rsidRPr="00743A90">
        <w:rPr>
          <w:sz w:val="28"/>
          <w:szCs w:val="28"/>
        </w:rPr>
        <w:t>»</w:t>
      </w:r>
    </w:p>
    <w:p w:rsidR="00132DCC" w:rsidRPr="00743A90" w:rsidRDefault="00090CF1" w:rsidP="009C1CF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2DCC" w:rsidRPr="00743A90">
        <w:rPr>
          <w:sz w:val="28"/>
          <w:szCs w:val="28"/>
        </w:rPr>
        <w:t>У</w:t>
      </w:r>
      <w:r w:rsidR="00743A90">
        <w:rPr>
          <w:sz w:val="28"/>
          <w:szCs w:val="28"/>
        </w:rPr>
        <w:t xml:space="preserve">рок </w:t>
      </w:r>
      <w:r w:rsidR="00132DCC" w:rsidRPr="00743A90">
        <w:rPr>
          <w:sz w:val="28"/>
          <w:szCs w:val="28"/>
        </w:rPr>
        <w:t>английско</w:t>
      </w:r>
      <w:r w:rsidR="00743A90">
        <w:rPr>
          <w:sz w:val="28"/>
          <w:szCs w:val="28"/>
        </w:rPr>
        <w:t>го</w:t>
      </w:r>
      <w:r w:rsidR="00132DCC" w:rsidRPr="00743A90">
        <w:rPr>
          <w:sz w:val="28"/>
          <w:szCs w:val="28"/>
        </w:rPr>
        <w:t xml:space="preserve"> язык</w:t>
      </w:r>
      <w:r w:rsidR="00743A90">
        <w:rPr>
          <w:sz w:val="28"/>
          <w:szCs w:val="28"/>
        </w:rPr>
        <w:t xml:space="preserve">а </w:t>
      </w:r>
      <w:r w:rsidR="00132DCC" w:rsidRPr="00743A90">
        <w:rPr>
          <w:sz w:val="28"/>
          <w:szCs w:val="28"/>
        </w:rPr>
        <w:t xml:space="preserve">по </w:t>
      </w:r>
      <w:r w:rsidR="00743A90">
        <w:rPr>
          <w:sz w:val="28"/>
          <w:szCs w:val="28"/>
        </w:rPr>
        <w:t xml:space="preserve">проблеме </w:t>
      </w:r>
      <w:r w:rsidR="009D581F">
        <w:rPr>
          <w:sz w:val="28"/>
          <w:szCs w:val="28"/>
        </w:rPr>
        <w:t>заседания</w:t>
      </w:r>
      <w:r w:rsidR="00743A90">
        <w:rPr>
          <w:sz w:val="28"/>
          <w:szCs w:val="28"/>
        </w:rPr>
        <w:t xml:space="preserve"> в классе, обучающемся по ФГОС</w:t>
      </w:r>
      <w:r w:rsidR="009D581F">
        <w:rPr>
          <w:sz w:val="28"/>
          <w:szCs w:val="28"/>
        </w:rPr>
        <w:t xml:space="preserve"> </w:t>
      </w:r>
      <w:r w:rsidR="004508D5">
        <w:rPr>
          <w:sz w:val="28"/>
          <w:szCs w:val="28"/>
        </w:rPr>
        <w:t>общего образования</w:t>
      </w:r>
      <w:r w:rsidR="00132DCC" w:rsidRPr="00743A90">
        <w:rPr>
          <w:sz w:val="28"/>
          <w:szCs w:val="28"/>
        </w:rPr>
        <w:t>.</w:t>
      </w:r>
    </w:p>
    <w:p w:rsidR="00132DCC" w:rsidRPr="00743A90" w:rsidRDefault="00132DCC" w:rsidP="009C1CF1">
      <w:pPr>
        <w:spacing w:after="0" w:line="240" w:lineRule="auto"/>
        <w:ind w:firstLine="708"/>
        <w:rPr>
          <w:sz w:val="28"/>
          <w:szCs w:val="28"/>
        </w:rPr>
      </w:pPr>
      <w:r w:rsidRPr="00743A90">
        <w:rPr>
          <w:sz w:val="28"/>
          <w:szCs w:val="28"/>
        </w:rPr>
        <w:t>Макарова Т.А.</w:t>
      </w:r>
      <w:r w:rsidR="009C1CF1">
        <w:rPr>
          <w:sz w:val="28"/>
          <w:szCs w:val="28"/>
        </w:rPr>
        <w:t>,</w:t>
      </w:r>
      <w:r w:rsidRPr="00743A90">
        <w:rPr>
          <w:sz w:val="28"/>
          <w:szCs w:val="28"/>
        </w:rPr>
        <w:t xml:space="preserve"> учитель английского языка</w:t>
      </w:r>
      <w:r w:rsidR="009C1CF1">
        <w:rPr>
          <w:sz w:val="28"/>
          <w:szCs w:val="28"/>
        </w:rPr>
        <w:t xml:space="preserve"> </w:t>
      </w:r>
      <w:r w:rsidRPr="00743A90">
        <w:rPr>
          <w:sz w:val="28"/>
          <w:szCs w:val="28"/>
        </w:rPr>
        <w:t>МБОУ «Ровеньская ср</w:t>
      </w:r>
      <w:r w:rsidR="009C1CF1">
        <w:rPr>
          <w:sz w:val="28"/>
          <w:szCs w:val="28"/>
        </w:rPr>
        <w:t>едняя общеобразовательная школа</w:t>
      </w:r>
      <w:r w:rsidRPr="00743A90">
        <w:rPr>
          <w:sz w:val="28"/>
          <w:szCs w:val="28"/>
        </w:rPr>
        <w:t xml:space="preserve"> № 2»</w:t>
      </w:r>
    </w:p>
    <w:p w:rsidR="00233892" w:rsidRDefault="00233892" w:rsidP="00233892">
      <w:pPr>
        <w:spacing w:after="0" w:line="240" w:lineRule="auto"/>
        <w:ind w:firstLine="708"/>
        <w:rPr>
          <w:color w:val="222222"/>
          <w:sz w:val="28"/>
          <w:szCs w:val="28"/>
        </w:rPr>
      </w:pPr>
      <w:r w:rsidRPr="00743A90">
        <w:rPr>
          <w:sz w:val="28"/>
          <w:szCs w:val="28"/>
        </w:rPr>
        <w:t>3.</w:t>
      </w:r>
      <w:r>
        <w:rPr>
          <w:sz w:val="28"/>
          <w:szCs w:val="28"/>
        </w:rPr>
        <w:t xml:space="preserve"> Из опыта работы</w:t>
      </w:r>
      <w:r w:rsidRPr="00743A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3A90">
        <w:rPr>
          <w:color w:val="000000"/>
          <w:spacing w:val="-6"/>
          <w:sz w:val="28"/>
          <w:szCs w:val="28"/>
        </w:rPr>
        <w:t>Прим</w:t>
      </w:r>
      <w:r>
        <w:rPr>
          <w:color w:val="000000"/>
          <w:spacing w:val="-6"/>
          <w:sz w:val="28"/>
          <w:szCs w:val="28"/>
        </w:rPr>
        <w:t>енение компьютерных технологий</w:t>
      </w:r>
      <w:r w:rsidRPr="00743A90">
        <w:rPr>
          <w:color w:val="000000"/>
          <w:spacing w:val="-6"/>
          <w:sz w:val="28"/>
          <w:szCs w:val="28"/>
        </w:rPr>
        <w:t xml:space="preserve"> при обучении иностранному языку</w:t>
      </w:r>
      <w:r>
        <w:rPr>
          <w:color w:val="000000"/>
          <w:spacing w:val="-6"/>
          <w:sz w:val="28"/>
          <w:szCs w:val="28"/>
        </w:rPr>
        <w:t xml:space="preserve"> </w:t>
      </w:r>
      <w:r w:rsidRPr="00743A90">
        <w:rPr>
          <w:color w:val="222222"/>
          <w:sz w:val="28"/>
          <w:szCs w:val="28"/>
        </w:rPr>
        <w:t>в свете требований ФГОС</w:t>
      </w:r>
      <w:r>
        <w:rPr>
          <w:color w:val="222222"/>
          <w:sz w:val="28"/>
          <w:szCs w:val="28"/>
        </w:rPr>
        <w:t xml:space="preserve"> общего образования</w:t>
      </w:r>
      <w:r w:rsidRPr="00743A90">
        <w:rPr>
          <w:color w:val="222222"/>
          <w:sz w:val="28"/>
          <w:szCs w:val="28"/>
        </w:rPr>
        <w:t>.</w:t>
      </w:r>
    </w:p>
    <w:p w:rsidR="00631039" w:rsidRPr="00743A90" w:rsidRDefault="00631039" w:rsidP="00631039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Скочко</w:t>
      </w:r>
      <w:proofErr w:type="spellEnd"/>
      <w:r>
        <w:rPr>
          <w:sz w:val="28"/>
          <w:szCs w:val="28"/>
        </w:rPr>
        <w:t xml:space="preserve"> А.А., </w:t>
      </w:r>
      <w:r w:rsidRPr="00743A90">
        <w:rPr>
          <w:sz w:val="28"/>
          <w:szCs w:val="28"/>
        </w:rPr>
        <w:t>учитель английского языка</w:t>
      </w:r>
      <w:r>
        <w:rPr>
          <w:sz w:val="28"/>
          <w:szCs w:val="28"/>
        </w:rPr>
        <w:t xml:space="preserve"> МБОУ «Ровень</w:t>
      </w:r>
      <w:r w:rsidRPr="00743A90">
        <w:rPr>
          <w:sz w:val="28"/>
          <w:szCs w:val="28"/>
        </w:rPr>
        <w:t>ская ср</w:t>
      </w:r>
      <w:r>
        <w:rPr>
          <w:sz w:val="28"/>
          <w:szCs w:val="28"/>
        </w:rPr>
        <w:t>едняя общеобразовательная школа</w:t>
      </w:r>
      <w:r w:rsidRPr="00743A90">
        <w:rPr>
          <w:sz w:val="28"/>
          <w:szCs w:val="28"/>
        </w:rPr>
        <w:t xml:space="preserve"> </w:t>
      </w:r>
      <w:r>
        <w:rPr>
          <w:sz w:val="28"/>
          <w:szCs w:val="28"/>
        </w:rPr>
        <w:t>с углублённым изучением отдельных предметов</w:t>
      </w:r>
      <w:r w:rsidRPr="00743A90">
        <w:rPr>
          <w:sz w:val="28"/>
          <w:szCs w:val="28"/>
        </w:rPr>
        <w:t>»</w:t>
      </w:r>
    </w:p>
    <w:p w:rsidR="007151D4" w:rsidRDefault="00233892" w:rsidP="009C1CF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132DCC" w:rsidRPr="00743A90">
        <w:rPr>
          <w:sz w:val="28"/>
          <w:szCs w:val="28"/>
        </w:rPr>
        <w:t xml:space="preserve">. </w:t>
      </w:r>
      <w:r w:rsidR="007151D4">
        <w:rPr>
          <w:sz w:val="28"/>
          <w:szCs w:val="28"/>
        </w:rPr>
        <w:t>Пра</w:t>
      </w:r>
      <w:r w:rsidR="004508D5">
        <w:rPr>
          <w:sz w:val="28"/>
          <w:szCs w:val="28"/>
        </w:rPr>
        <w:t>к</w:t>
      </w:r>
      <w:r w:rsidR="007151D4">
        <w:rPr>
          <w:sz w:val="28"/>
          <w:szCs w:val="28"/>
        </w:rPr>
        <w:t>тикум. Обучение лексической стороне иноязычной речи поср</w:t>
      </w:r>
      <w:r w:rsidR="004508D5">
        <w:rPr>
          <w:sz w:val="28"/>
          <w:szCs w:val="28"/>
        </w:rPr>
        <w:t>едством технологии компьютерной поддержки.</w:t>
      </w:r>
    </w:p>
    <w:p w:rsidR="007151D4" w:rsidRPr="005A43BD" w:rsidRDefault="007151D4" w:rsidP="007151D4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Бардаков А.М., </w:t>
      </w:r>
      <w:r w:rsidRPr="005A43BD">
        <w:rPr>
          <w:sz w:val="28"/>
          <w:szCs w:val="28"/>
        </w:rPr>
        <w:t>учитель английско</w:t>
      </w:r>
      <w:r>
        <w:rPr>
          <w:sz w:val="28"/>
          <w:szCs w:val="28"/>
        </w:rPr>
        <w:t xml:space="preserve">го языка МБОУ «Нагорьевская </w:t>
      </w:r>
      <w:r w:rsidR="00631039">
        <w:rPr>
          <w:sz w:val="28"/>
          <w:szCs w:val="28"/>
        </w:rPr>
        <w:t>средняя общеобразовательная школа</w:t>
      </w:r>
      <w:r w:rsidRPr="005A43BD">
        <w:rPr>
          <w:sz w:val="28"/>
          <w:szCs w:val="28"/>
        </w:rPr>
        <w:t>»</w:t>
      </w:r>
    </w:p>
    <w:p w:rsidR="00132DCC" w:rsidRDefault="00233892" w:rsidP="009C1CF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132DCC" w:rsidRPr="00743A90">
        <w:rPr>
          <w:sz w:val="28"/>
          <w:szCs w:val="28"/>
        </w:rPr>
        <w:t xml:space="preserve">. </w:t>
      </w:r>
      <w:r>
        <w:rPr>
          <w:sz w:val="28"/>
          <w:szCs w:val="28"/>
        </w:rPr>
        <w:t>Мастер-класс</w:t>
      </w:r>
      <w:r w:rsidR="00132DCC" w:rsidRPr="00743A90">
        <w:rPr>
          <w:sz w:val="28"/>
          <w:szCs w:val="28"/>
        </w:rPr>
        <w:t xml:space="preserve">. </w:t>
      </w:r>
      <w:r w:rsidR="00631039">
        <w:rPr>
          <w:sz w:val="28"/>
          <w:szCs w:val="28"/>
        </w:rPr>
        <w:t xml:space="preserve">Интенсификация обучения </w:t>
      </w:r>
      <w:r>
        <w:rPr>
          <w:sz w:val="28"/>
          <w:szCs w:val="28"/>
        </w:rPr>
        <w:t>иноязычно</w:t>
      </w:r>
      <w:r w:rsidR="00631039">
        <w:rPr>
          <w:sz w:val="28"/>
          <w:szCs w:val="28"/>
        </w:rPr>
        <w:t>му общению с помощью языкового портфеля ученика</w:t>
      </w:r>
      <w:r w:rsidR="00132DCC" w:rsidRPr="00743A90">
        <w:rPr>
          <w:sz w:val="28"/>
          <w:szCs w:val="28"/>
        </w:rPr>
        <w:t>.</w:t>
      </w:r>
    </w:p>
    <w:p w:rsidR="00233892" w:rsidRPr="005A43BD" w:rsidRDefault="00233892" w:rsidP="00233892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Ряднова О.С., </w:t>
      </w:r>
      <w:r w:rsidRPr="005A43BD">
        <w:rPr>
          <w:sz w:val="28"/>
          <w:szCs w:val="28"/>
        </w:rPr>
        <w:t>учитель английско</w:t>
      </w:r>
      <w:r>
        <w:rPr>
          <w:sz w:val="28"/>
          <w:szCs w:val="28"/>
        </w:rPr>
        <w:t>го языка МБОУ «Н</w:t>
      </w:r>
      <w:r w:rsidR="00631039">
        <w:rPr>
          <w:sz w:val="28"/>
          <w:szCs w:val="28"/>
        </w:rPr>
        <w:t>ижнесеребрянская основная общеобразовательная школа</w:t>
      </w:r>
      <w:r w:rsidRPr="005A43BD">
        <w:rPr>
          <w:sz w:val="28"/>
          <w:szCs w:val="28"/>
        </w:rPr>
        <w:t>»</w:t>
      </w:r>
    </w:p>
    <w:p w:rsidR="00132DCC" w:rsidRDefault="00233892" w:rsidP="009C1CF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132DCC" w:rsidRPr="00743A90">
        <w:rPr>
          <w:sz w:val="28"/>
          <w:szCs w:val="28"/>
        </w:rPr>
        <w:t xml:space="preserve">. </w:t>
      </w:r>
      <w:r w:rsidR="007E6FAA">
        <w:rPr>
          <w:sz w:val="28"/>
          <w:szCs w:val="28"/>
        </w:rPr>
        <w:t>Из опыта работы</w:t>
      </w:r>
      <w:r w:rsidR="00132DCC" w:rsidRPr="00743A90">
        <w:rPr>
          <w:sz w:val="28"/>
          <w:szCs w:val="28"/>
        </w:rPr>
        <w:t xml:space="preserve">. </w:t>
      </w:r>
      <w:bookmarkStart w:id="0" w:name="_GoBack"/>
      <w:bookmarkEnd w:id="0"/>
      <w:r w:rsidR="007E6FAA">
        <w:rPr>
          <w:sz w:val="28"/>
          <w:szCs w:val="28"/>
        </w:rPr>
        <w:t>Тренинговый подход в обучении немецкому языку.</w:t>
      </w:r>
    </w:p>
    <w:p w:rsidR="007E6FAA" w:rsidRPr="00743A90" w:rsidRDefault="007E6FAA" w:rsidP="009C1CF1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Мандрыкина</w:t>
      </w:r>
      <w:proofErr w:type="spellEnd"/>
      <w:r>
        <w:rPr>
          <w:sz w:val="28"/>
          <w:szCs w:val="28"/>
        </w:rPr>
        <w:t xml:space="preserve"> Н.А., учитель немецкого языка МБОУ «Ерёмовская ООШ»</w:t>
      </w:r>
    </w:p>
    <w:p w:rsidR="009D581F" w:rsidRDefault="009D581F" w:rsidP="009D581F">
      <w:pPr>
        <w:spacing w:after="0" w:line="240" w:lineRule="auto"/>
        <w:rPr>
          <w:b/>
          <w:sz w:val="28"/>
          <w:szCs w:val="28"/>
        </w:rPr>
      </w:pPr>
    </w:p>
    <w:p w:rsidR="009D581F" w:rsidRPr="00743A90" w:rsidRDefault="009D581F" w:rsidP="009D581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Заседание 4</w:t>
      </w:r>
    </w:p>
    <w:p w:rsidR="009D581F" w:rsidRPr="004A60A0" w:rsidRDefault="009D581F" w:rsidP="009D581F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Сроки проведения: январь</w:t>
      </w:r>
      <w:r w:rsidRPr="004A60A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A60A0">
        <w:rPr>
          <w:sz w:val="28"/>
          <w:szCs w:val="28"/>
        </w:rPr>
        <w:t xml:space="preserve"> года</w:t>
      </w:r>
    </w:p>
    <w:p w:rsidR="009D581F" w:rsidRPr="004A60A0" w:rsidRDefault="009D581F" w:rsidP="009D581F">
      <w:pPr>
        <w:spacing w:after="0" w:line="240" w:lineRule="auto"/>
        <w:rPr>
          <w:b/>
          <w:sz w:val="28"/>
          <w:szCs w:val="28"/>
        </w:rPr>
      </w:pPr>
      <w:r w:rsidRPr="004A60A0">
        <w:rPr>
          <w:sz w:val="28"/>
          <w:szCs w:val="28"/>
        </w:rPr>
        <w:t>Место проведения: МБОУ «Ровеньская</w:t>
      </w:r>
      <w:r>
        <w:rPr>
          <w:sz w:val="28"/>
          <w:szCs w:val="28"/>
        </w:rPr>
        <w:t xml:space="preserve"> средняя общеобразовательная школа №2</w:t>
      </w:r>
      <w:r w:rsidRPr="004A60A0">
        <w:rPr>
          <w:sz w:val="28"/>
          <w:szCs w:val="28"/>
        </w:rPr>
        <w:t>»</w:t>
      </w:r>
    </w:p>
    <w:p w:rsidR="009D581F" w:rsidRPr="00743A90" w:rsidRDefault="009D581F" w:rsidP="009D581F">
      <w:pPr>
        <w:pStyle w:val="a3"/>
        <w:spacing w:after="0" w:line="240" w:lineRule="auto"/>
        <w:rPr>
          <w:sz w:val="28"/>
          <w:szCs w:val="28"/>
        </w:rPr>
      </w:pPr>
      <w:r w:rsidRPr="00743A90">
        <w:rPr>
          <w:bCs w:val="0"/>
          <w:color w:val="111111"/>
          <w:sz w:val="28"/>
          <w:szCs w:val="28"/>
        </w:rPr>
        <w:t>Форма проведения</w:t>
      </w:r>
      <w:r>
        <w:rPr>
          <w:bCs w:val="0"/>
          <w:color w:val="111111"/>
          <w:sz w:val="28"/>
          <w:szCs w:val="28"/>
        </w:rPr>
        <w:t xml:space="preserve">: </w:t>
      </w:r>
      <w:r>
        <w:rPr>
          <w:sz w:val="28"/>
          <w:szCs w:val="28"/>
        </w:rPr>
        <w:t>семинар-практикум</w:t>
      </w:r>
    </w:p>
    <w:p w:rsidR="009D581F" w:rsidRDefault="009D581F" w:rsidP="009D581F">
      <w:pPr>
        <w:shd w:val="clear" w:color="auto" w:fill="FFFFFF"/>
        <w:spacing w:after="0" w:line="240" w:lineRule="auto"/>
        <w:outlineLvl w:val="0"/>
        <w:rPr>
          <w:color w:val="333333"/>
          <w:kern w:val="36"/>
          <w:sz w:val="28"/>
          <w:szCs w:val="28"/>
        </w:rPr>
      </w:pPr>
      <w:r w:rsidRPr="00743A90">
        <w:rPr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Pr="00743A90">
        <w:rPr>
          <w:color w:val="333333"/>
          <w:kern w:val="36"/>
          <w:sz w:val="28"/>
          <w:szCs w:val="28"/>
        </w:rPr>
        <w:t>Проектная деятельность на уроках английского языка как важная составляющая ФГОС в начальной и основной</w:t>
      </w:r>
      <w:r w:rsidR="00A74772">
        <w:rPr>
          <w:color w:val="333333"/>
          <w:kern w:val="36"/>
          <w:sz w:val="28"/>
          <w:szCs w:val="28"/>
        </w:rPr>
        <w:t xml:space="preserve"> общеобразовательной </w:t>
      </w:r>
      <w:r w:rsidRPr="00743A90">
        <w:rPr>
          <w:color w:val="333333"/>
          <w:kern w:val="36"/>
          <w:sz w:val="28"/>
          <w:szCs w:val="28"/>
        </w:rPr>
        <w:t>школе</w:t>
      </w:r>
      <w:r>
        <w:rPr>
          <w:color w:val="333333"/>
          <w:kern w:val="36"/>
          <w:sz w:val="28"/>
          <w:szCs w:val="28"/>
        </w:rPr>
        <w:t>»</w:t>
      </w:r>
    </w:p>
    <w:p w:rsidR="009D581F" w:rsidRPr="00743A90" w:rsidRDefault="009D581F" w:rsidP="009D581F">
      <w:pPr>
        <w:shd w:val="clear" w:color="auto" w:fill="FFFFFF"/>
        <w:spacing w:after="0" w:line="240" w:lineRule="auto"/>
        <w:jc w:val="center"/>
        <w:outlineLvl w:val="0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lastRenderedPageBreak/>
        <w:t>План</w:t>
      </w:r>
    </w:p>
    <w:p w:rsidR="009D581F" w:rsidRPr="00743A90" w:rsidRDefault="00B04B61" w:rsidP="009D581F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631039">
        <w:rPr>
          <w:sz w:val="28"/>
          <w:szCs w:val="28"/>
        </w:rPr>
        <w:t>. У</w:t>
      </w:r>
      <w:r w:rsidR="009D581F" w:rsidRPr="00743A90">
        <w:rPr>
          <w:sz w:val="28"/>
          <w:szCs w:val="28"/>
        </w:rPr>
        <w:t>рок английско</w:t>
      </w:r>
      <w:r w:rsidR="009D581F">
        <w:rPr>
          <w:sz w:val="28"/>
          <w:szCs w:val="28"/>
        </w:rPr>
        <w:t>го</w:t>
      </w:r>
      <w:r w:rsidR="009D581F" w:rsidRPr="00743A90">
        <w:rPr>
          <w:sz w:val="28"/>
          <w:szCs w:val="28"/>
        </w:rPr>
        <w:t xml:space="preserve"> язык</w:t>
      </w:r>
      <w:r w:rsidR="009D581F">
        <w:rPr>
          <w:sz w:val="28"/>
          <w:szCs w:val="28"/>
        </w:rPr>
        <w:t>а</w:t>
      </w:r>
      <w:r w:rsidR="009D581F" w:rsidRPr="00743A90">
        <w:rPr>
          <w:sz w:val="28"/>
          <w:szCs w:val="28"/>
        </w:rPr>
        <w:t xml:space="preserve"> по </w:t>
      </w:r>
      <w:r w:rsidR="009D581F">
        <w:rPr>
          <w:sz w:val="28"/>
          <w:szCs w:val="28"/>
        </w:rPr>
        <w:t>проблеме заседания в классе, обучающемся по ФГОС</w:t>
      </w:r>
      <w:r w:rsidR="00A74772">
        <w:rPr>
          <w:sz w:val="28"/>
          <w:szCs w:val="28"/>
        </w:rPr>
        <w:t xml:space="preserve"> </w:t>
      </w:r>
      <w:r w:rsidR="00D36BFD">
        <w:rPr>
          <w:sz w:val="28"/>
          <w:szCs w:val="28"/>
        </w:rPr>
        <w:t>общего образования</w:t>
      </w:r>
      <w:r w:rsidR="009D581F" w:rsidRPr="00743A90">
        <w:rPr>
          <w:sz w:val="28"/>
          <w:szCs w:val="28"/>
        </w:rPr>
        <w:t>.</w:t>
      </w:r>
    </w:p>
    <w:p w:rsidR="009D581F" w:rsidRPr="00743A90" w:rsidRDefault="009D581F" w:rsidP="009D581F">
      <w:pPr>
        <w:spacing w:after="0" w:line="240" w:lineRule="auto"/>
        <w:ind w:firstLine="708"/>
        <w:rPr>
          <w:sz w:val="28"/>
          <w:szCs w:val="28"/>
        </w:rPr>
      </w:pPr>
      <w:r w:rsidRPr="00743A90">
        <w:rPr>
          <w:sz w:val="28"/>
          <w:szCs w:val="28"/>
        </w:rPr>
        <w:t>Б</w:t>
      </w:r>
      <w:r>
        <w:rPr>
          <w:sz w:val="28"/>
          <w:szCs w:val="28"/>
        </w:rPr>
        <w:t>атвинова Н.Н.,</w:t>
      </w:r>
      <w:r w:rsidRPr="00743A90">
        <w:rPr>
          <w:sz w:val="28"/>
          <w:szCs w:val="28"/>
        </w:rPr>
        <w:t xml:space="preserve"> учитель английского языка</w:t>
      </w:r>
      <w:r>
        <w:rPr>
          <w:sz w:val="28"/>
          <w:szCs w:val="28"/>
        </w:rPr>
        <w:t xml:space="preserve"> </w:t>
      </w:r>
      <w:r w:rsidRPr="00743A90">
        <w:rPr>
          <w:sz w:val="28"/>
          <w:szCs w:val="28"/>
        </w:rPr>
        <w:t>МБОУ «Ясеновская сре</w:t>
      </w:r>
      <w:r>
        <w:rPr>
          <w:sz w:val="28"/>
          <w:szCs w:val="28"/>
        </w:rPr>
        <w:t>дняя общеобразовательная школа</w:t>
      </w:r>
      <w:r w:rsidRPr="00743A90">
        <w:rPr>
          <w:sz w:val="28"/>
          <w:szCs w:val="28"/>
        </w:rPr>
        <w:t>»</w:t>
      </w:r>
    </w:p>
    <w:p w:rsidR="009D581F" w:rsidRDefault="00B04B61" w:rsidP="00A74772">
      <w:pPr>
        <w:spacing w:after="0" w:line="240" w:lineRule="auto"/>
        <w:ind w:firstLine="708"/>
        <w:rPr>
          <w:rStyle w:val="a8"/>
          <w:bCs w:val="0"/>
          <w:i w:val="0"/>
          <w:sz w:val="28"/>
          <w:szCs w:val="28"/>
        </w:rPr>
      </w:pPr>
      <w:r>
        <w:rPr>
          <w:sz w:val="28"/>
          <w:szCs w:val="28"/>
        </w:rPr>
        <w:t>2</w:t>
      </w:r>
      <w:r w:rsidR="009D581F" w:rsidRPr="00743A90">
        <w:rPr>
          <w:sz w:val="28"/>
          <w:szCs w:val="28"/>
        </w:rPr>
        <w:t xml:space="preserve">. </w:t>
      </w:r>
      <w:r w:rsidR="009D581F">
        <w:rPr>
          <w:sz w:val="28"/>
          <w:szCs w:val="28"/>
        </w:rPr>
        <w:t>Мастер-</w:t>
      </w:r>
      <w:r w:rsidR="009D581F" w:rsidRPr="00743A90">
        <w:rPr>
          <w:sz w:val="28"/>
          <w:szCs w:val="28"/>
        </w:rPr>
        <w:t>класс</w:t>
      </w:r>
      <w:r w:rsidR="009D581F" w:rsidRPr="00743A90">
        <w:rPr>
          <w:i/>
          <w:sz w:val="28"/>
          <w:szCs w:val="28"/>
        </w:rPr>
        <w:t xml:space="preserve">. </w:t>
      </w:r>
      <w:r w:rsidR="009D581F" w:rsidRPr="00743A90">
        <w:rPr>
          <w:rStyle w:val="a7"/>
          <w:rFonts w:eastAsiaTheme="majorEastAsia"/>
          <w:b w:val="0"/>
          <w:iCs/>
          <w:sz w:val="28"/>
          <w:szCs w:val="28"/>
          <w:shd w:val="clear" w:color="auto" w:fill="FFFFFF"/>
        </w:rPr>
        <w:t>Проектная деятельност</w:t>
      </w:r>
      <w:r w:rsidR="009D581F">
        <w:rPr>
          <w:rStyle w:val="a7"/>
          <w:rFonts w:eastAsiaTheme="majorEastAsia"/>
          <w:b w:val="0"/>
          <w:iCs/>
          <w:sz w:val="28"/>
          <w:szCs w:val="28"/>
          <w:shd w:val="clear" w:color="auto" w:fill="FFFFFF"/>
        </w:rPr>
        <w:t>ь</w:t>
      </w:r>
      <w:r w:rsidR="009D581F" w:rsidRPr="00743A90">
        <w:rPr>
          <w:rStyle w:val="a7"/>
          <w:rFonts w:eastAsiaTheme="majorEastAsia"/>
          <w:b w:val="0"/>
          <w:iCs/>
          <w:sz w:val="28"/>
          <w:szCs w:val="28"/>
          <w:shd w:val="clear" w:color="auto" w:fill="FFFFFF"/>
        </w:rPr>
        <w:t xml:space="preserve"> </w:t>
      </w:r>
      <w:r w:rsidR="00D36BFD">
        <w:rPr>
          <w:rStyle w:val="a8"/>
          <w:i w:val="0"/>
          <w:sz w:val="28"/>
          <w:szCs w:val="28"/>
        </w:rPr>
        <w:t>по</w:t>
      </w:r>
      <w:r w:rsidR="009D581F">
        <w:rPr>
          <w:rStyle w:val="a8"/>
          <w:i w:val="0"/>
          <w:sz w:val="28"/>
          <w:szCs w:val="28"/>
        </w:rPr>
        <w:t xml:space="preserve"> английско</w:t>
      </w:r>
      <w:r w:rsidR="00D36BFD">
        <w:rPr>
          <w:rStyle w:val="a8"/>
          <w:i w:val="0"/>
          <w:sz w:val="28"/>
          <w:szCs w:val="28"/>
        </w:rPr>
        <w:t>му</w:t>
      </w:r>
      <w:r w:rsidR="009D581F">
        <w:rPr>
          <w:rStyle w:val="a8"/>
          <w:i w:val="0"/>
          <w:sz w:val="28"/>
          <w:szCs w:val="28"/>
        </w:rPr>
        <w:t xml:space="preserve"> язык</w:t>
      </w:r>
      <w:r w:rsidR="00D36BFD">
        <w:rPr>
          <w:rStyle w:val="a8"/>
          <w:i w:val="0"/>
          <w:sz w:val="28"/>
          <w:szCs w:val="28"/>
        </w:rPr>
        <w:t>у в дошкольном учреждении</w:t>
      </w:r>
      <w:r w:rsidR="009D581F">
        <w:rPr>
          <w:rStyle w:val="a8"/>
          <w:i w:val="0"/>
          <w:sz w:val="28"/>
          <w:szCs w:val="28"/>
        </w:rPr>
        <w:t xml:space="preserve"> </w:t>
      </w:r>
      <w:r w:rsidR="009D581F" w:rsidRPr="00743A90">
        <w:rPr>
          <w:rStyle w:val="a8"/>
          <w:i w:val="0"/>
          <w:sz w:val="28"/>
          <w:szCs w:val="28"/>
        </w:rPr>
        <w:t xml:space="preserve">как средство </w:t>
      </w:r>
      <w:r w:rsidR="00D36BFD">
        <w:rPr>
          <w:rStyle w:val="a8"/>
          <w:i w:val="0"/>
          <w:sz w:val="28"/>
          <w:szCs w:val="28"/>
        </w:rPr>
        <w:t>формирования</w:t>
      </w:r>
      <w:r w:rsidR="009D581F" w:rsidRPr="00743A90">
        <w:rPr>
          <w:rStyle w:val="a8"/>
          <w:i w:val="0"/>
          <w:sz w:val="28"/>
          <w:szCs w:val="28"/>
        </w:rPr>
        <w:t xml:space="preserve"> </w:t>
      </w:r>
      <w:r w:rsidR="00D36BFD">
        <w:rPr>
          <w:rStyle w:val="a8"/>
          <w:i w:val="0"/>
          <w:sz w:val="28"/>
          <w:szCs w:val="28"/>
        </w:rPr>
        <w:t>коммуникативной компетенции детей</w:t>
      </w:r>
      <w:r w:rsidR="009D581F" w:rsidRPr="00743A90">
        <w:rPr>
          <w:rStyle w:val="a8"/>
          <w:i w:val="0"/>
          <w:sz w:val="28"/>
          <w:szCs w:val="28"/>
        </w:rPr>
        <w:t>.</w:t>
      </w:r>
    </w:p>
    <w:p w:rsidR="00D36BFD" w:rsidRDefault="00D36BFD" w:rsidP="00D36BFD">
      <w:pPr>
        <w:spacing w:after="0" w:line="240" w:lineRule="auto"/>
        <w:ind w:firstLine="708"/>
        <w:rPr>
          <w:sz w:val="28"/>
          <w:szCs w:val="28"/>
        </w:rPr>
      </w:pPr>
      <w:proofErr w:type="spellStart"/>
      <w:r>
        <w:rPr>
          <w:rStyle w:val="a8"/>
          <w:bCs w:val="0"/>
          <w:i w:val="0"/>
          <w:sz w:val="28"/>
          <w:szCs w:val="28"/>
        </w:rPr>
        <w:t>Ольхова</w:t>
      </w:r>
      <w:proofErr w:type="spellEnd"/>
      <w:r>
        <w:rPr>
          <w:rStyle w:val="a8"/>
          <w:bCs w:val="0"/>
          <w:i w:val="0"/>
          <w:sz w:val="28"/>
          <w:szCs w:val="28"/>
        </w:rPr>
        <w:t xml:space="preserve"> М.Н., </w:t>
      </w:r>
      <w:r w:rsidRPr="00743A90">
        <w:rPr>
          <w:sz w:val="28"/>
          <w:szCs w:val="28"/>
        </w:rPr>
        <w:t>учитель английского языка</w:t>
      </w:r>
      <w:r>
        <w:rPr>
          <w:sz w:val="28"/>
          <w:szCs w:val="28"/>
        </w:rPr>
        <w:t xml:space="preserve"> </w:t>
      </w:r>
      <w:r w:rsidRPr="00743A90">
        <w:rPr>
          <w:sz w:val="28"/>
          <w:szCs w:val="28"/>
        </w:rPr>
        <w:t>МБОУ «Ровеньская ср</w:t>
      </w:r>
      <w:r>
        <w:rPr>
          <w:sz w:val="28"/>
          <w:szCs w:val="28"/>
        </w:rPr>
        <w:t>едняя общеобразовательная школа</w:t>
      </w:r>
      <w:r w:rsidRPr="00743A90">
        <w:rPr>
          <w:sz w:val="28"/>
          <w:szCs w:val="28"/>
        </w:rPr>
        <w:t xml:space="preserve"> № 2»</w:t>
      </w:r>
    </w:p>
    <w:p w:rsidR="00D36BFD" w:rsidRPr="00B04B61" w:rsidRDefault="00B04B61" w:rsidP="00D36BF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D36BFD">
        <w:rPr>
          <w:sz w:val="28"/>
          <w:szCs w:val="28"/>
        </w:rPr>
        <w:t xml:space="preserve">. </w:t>
      </w:r>
      <w:r w:rsidR="0021416D">
        <w:rPr>
          <w:sz w:val="28"/>
          <w:szCs w:val="28"/>
        </w:rPr>
        <w:t>Мастер-класс</w:t>
      </w:r>
      <w:r w:rsidR="00D36BFD">
        <w:rPr>
          <w:sz w:val="28"/>
          <w:szCs w:val="28"/>
        </w:rPr>
        <w:t xml:space="preserve">. Работа над проектом во внеурочной деятельности в 1 </w:t>
      </w:r>
      <w:r w:rsidR="00D36BFD" w:rsidRPr="00B04B61">
        <w:rPr>
          <w:sz w:val="28"/>
          <w:szCs w:val="28"/>
        </w:rPr>
        <w:t xml:space="preserve">классе </w:t>
      </w:r>
      <w:r w:rsidR="0021416D" w:rsidRPr="00B04B61">
        <w:rPr>
          <w:kern w:val="36"/>
          <w:sz w:val="28"/>
          <w:szCs w:val="28"/>
          <w:lang w:eastAsia="ru-RU"/>
        </w:rPr>
        <w:t>как эффективное средство обучения речевой деятельности</w:t>
      </w:r>
      <w:r w:rsidRPr="00B04B61">
        <w:rPr>
          <w:kern w:val="36"/>
          <w:sz w:val="28"/>
          <w:szCs w:val="28"/>
          <w:lang w:eastAsia="ru-RU"/>
        </w:rPr>
        <w:t>.</w:t>
      </w:r>
    </w:p>
    <w:p w:rsidR="00D36BFD" w:rsidRPr="00743A90" w:rsidRDefault="00D36BFD" w:rsidP="00D36BF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Колган Т.В., </w:t>
      </w:r>
      <w:r w:rsidRPr="00743A90">
        <w:rPr>
          <w:sz w:val="28"/>
          <w:szCs w:val="28"/>
        </w:rPr>
        <w:t>учитель английского языка</w:t>
      </w:r>
      <w:r>
        <w:rPr>
          <w:sz w:val="28"/>
          <w:szCs w:val="28"/>
        </w:rPr>
        <w:t xml:space="preserve"> МБОУ «Новоалександров</w:t>
      </w:r>
      <w:r w:rsidRPr="00743A90">
        <w:rPr>
          <w:sz w:val="28"/>
          <w:szCs w:val="28"/>
        </w:rPr>
        <w:t>ская ср</w:t>
      </w:r>
      <w:r>
        <w:rPr>
          <w:sz w:val="28"/>
          <w:szCs w:val="28"/>
        </w:rPr>
        <w:t>едняя общеобразовательная школа</w:t>
      </w:r>
      <w:r w:rsidRPr="00743A90">
        <w:rPr>
          <w:sz w:val="28"/>
          <w:szCs w:val="28"/>
        </w:rPr>
        <w:t>»</w:t>
      </w:r>
    </w:p>
    <w:p w:rsidR="00A74772" w:rsidRDefault="00B04B61" w:rsidP="00A74772">
      <w:pPr>
        <w:spacing w:after="0" w:line="240" w:lineRule="auto"/>
        <w:ind w:firstLine="708"/>
        <w:rPr>
          <w:rStyle w:val="a8"/>
          <w:bCs w:val="0"/>
          <w:i w:val="0"/>
          <w:sz w:val="28"/>
          <w:szCs w:val="28"/>
        </w:rPr>
      </w:pPr>
      <w:r>
        <w:rPr>
          <w:rStyle w:val="a8"/>
          <w:bCs w:val="0"/>
          <w:i w:val="0"/>
          <w:sz w:val="28"/>
          <w:szCs w:val="28"/>
        </w:rPr>
        <w:t>4</w:t>
      </w:r>
      <w:r w:rsidR="00A74772">
        <w:rPr>
          <w:rStyle w:val="a8"/>
          <w:bCs w:val="0"/>
          <w:i w:val="0"/>
          <w:sz w:val="28"/>
          <w:szCs w:val="28"/>
        </w:rPr>
        <w:t xml:space="preserve">. </w:t>
      </w:r>
      <w:r w:rsidR="00D36BFD">
        <w:rPr>
          <w:rStyle w:val="a8"/>
          <w:bCs w:val="0"/>
          <w:i w:val="0"/>
          <w:sz w:val="28"/>
          <w:szCs w:val="28"/>
        </w:rPr>
        <w:t>Практикум. З</w:t>
      </w:r>
      <w:r w:rsidR="00090CF1">
        <w:rPr>
          <w:rStyle w:val="a8"/>
          <w:bCs w:val="0"/>
          <w:i w:val="0"/>
          <w:sz w:val="28"/>
          <w:szCs w:val="28"/>
        </w:rPr>
        <w:t>ащит</w:t>
      </w:r>
      <w:r w:rsidR="00D36BFD">
        <w:rPr>
          <w:rStyle w:val="a8"/>
          <w:bCs w:val="0"/>
          <w:i w:val="0"/>
          <w:sz w:val="28"/>
          <w:szCs w:val="28"/>
        </w:rPr>
        <w:t>а</w:t>
      </w:r>
      <w:r w:rsidR="00090CF1">
        <w:rPr>
          <w:rStyle w:val="a8"/>
          <w:bCs w:val="0"/>
          <w:i w:val="0"/>
          <w:sz w:val="28"/>
          <w:szCs w:val="28"/>
        </w:rPr>
        <w:t xml:space="preserve"> проекта </w:t>
      </w:r>
      <w:r w:rsidR="00D36BFD">
        <w:rPr>
          <w:rStyle w:val="a8"/>
          <w:bCs w:val="0"/>
          <w:i w:val="0"/>
          <w:sz w:val="28"/>
          <w:szCs w:val="28"/>
        </w:rPr>
        <w:t>за курс основной школы как форма подготовки к итоговой аттестации по иностранному языку.</w:t>
      </w:r>
    </w:p>
    <w:p w:rsidR="00D36BFD" w:rsidRPr="00743A90" w:rsidRDefault="00D36BFD" w:rsidP="00D36BF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Лукашова С.И., </w:t>
      </w:r>
      <w:r w:rsidRPr="00743A90">
        <w:rPr>
          <w:sz w:val="28"/>
          <w:szCs w:val="28"/>
        </w:rPr>
        <w:t>учитель английского языка</w:t>
      </w:r>
      <w:r>
        <w:rPr>
          <w:sz w:val="28"/>
          <w:szCs w:val="28"/>
        </w:rPr>
        <w:t xml:space="preserve"> МБОУ «Ровень</w:t>
      </w:r>
      <w:r w:rsidRPr="00743A90">
        <w:rPr>
          <w:sz w:val="28"/>
          <w:szCs w:val="28"/>
        </w:rPr>
        <w:t>ская ср</w:t>
      </w:r>
      <w:r>
        <w:rPr>
          <w:sz w:val="28"/>
          <w:szCs w:val="28"/>
        </w:rPr>
        <w:t>едняя общеобразовательная школа</w:t>
      </w:r>
      <w:r w:rsidRPr="00743A90">
        <w:rPr>
          <w:sz w:val="28"/>
          <w:szCs w:val="28"/>
        </w:rPr>
        <w:t xml:space="preserve"> </w:t>
      </w:r>
      <w:r>
        <w:rPr>
          <w:sz w:val="28"/>
          <w:szCs w:val="28"/>
        </w:rPr>
        <w:t>с углублённым изучением отдельных предметов</w:t>
      </w:r>
      <w:r w:rsidRPr="00743A90">
        <w:rPr>
          <w:sz w:val="28"/>
          <w:szCs w:val="28"/>
        </w:rPr>
        <w:t>»</w:t>
      </w:r>
    </w:p>
    <w:p w:rsidR="00090CF1" w:rsidRPr="00743A90" w:rsidRDefault="00B04B61" w:rsidP="00090CF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090CF1" w:rsidRPr="00743A90">
        <w:rPr>
          <w:sz w:val="28"/>
          <w:szCs w:val="28"/>
        </w:rPr>
        <w:t xml:space="preserve">. </w:t>
      </w:r>
      <w:r w:rsidR="00090CF1">
        <w:rPr>
          <w:sz w:val="28"/>
          <w:szCs w:val="28"/>
        </w:rPr>
        <w:t>Анкетирование профессиональных затруднений учителей иностранного языка</w:t>
      </w:r>
      <w:r w:rsidR="00090CF1" w:rsidRPr="00743A90">
        <w:rPr>
          <w:sz w:val="28"/>
          <w:szCs w:val="28"/>
        </w:rPr>
        <w:t>.</w:t>
      </w:r>
    </w:p>
    <w:p w:rsidR="00090CF1" w:rsidRDefault="00090CF1" w:rsidP="00090CF1">
      <w:pPr>
        <w:spacing w:after="0" w:line="240" w:lineRule="auto"/>
        <w:ind w:firstLine="708"/>
        <w:rPr>
          <w:sz w:val="28"/>
          <w:szCs w:val="28"/>
        </w:rPr>
      </w:pPr>
      <w:r w:rsidRPr="00743A90">
        <w:rPr>
          <w:sz w:val="28"/>
          <w:szCs w:val="28"/>
        </w:rPr>
        <w:t>Тарасова В.И.</w:t>
      </w:r>
      <w:r w:rsidR="00D36BFD">
        <w:rPr>
          <w:sz w:val="28"/>
          <w:szCs w:val="28"/>
        </w:rPr>
        <w:t>,</w:t>
      </w:r>
      <w:r w:rsidRPr="00743A90">
        <w:rPr>
          <w:sz w:val="28"/>
          <w:szCs w:val="28"/>
        </w:rPr>
        <w:t xml:space="preserve"> методист </w:t>
      </w:r>
      <w:r w:rsidR="00D36BFD">
        <w:rPr>
          <w:sz w:val="28"/>
          <w:szCs w:val="28"/>
        </w:rPr>
        <w:t>муниципального центра оценки качества образования</w:t>
      </w:r>
    </w:p>
    <w:p w:rsidR="00090CF1" w:rsidRPr="00743A90" w:rsidRDefault="00B04B61" w:rsidP="00090CF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090CF1" w:rsidRPr="00743A90">
        <w:rPr>
          <w:sz w:val="28"/>
          <w:szCs w:val="28"/>
        </w:rPr>
        <w:t>.</w:t>
      </w:r>
      <w:r w:rsidR="00090CF1">
        <w:rPr>
          <w:sz w:val="28"/>
          <w:szCs w:val="28"/>
        </w:rPr>
        <w:t xml:space="preserve"> </w:t>
      </w:r>
      <w:r w:rsidR="00090CF1" w:rsidRPr="00743A90">
        <w:rPr>
          <w:sz w:val="28"/>
          <w:szCs w:val="28"/>
        </w:rPr>
        <w:t>Анализ работы РМО учителей иностранных языков за 2016-2017 учебный год</w:t>
      </w:r>
      <w:r w:rsidR="00090CF1">
        <w:rPr>
          <w:sz w:val="28"/>
          <w:szCs w:val="28"/>
        </w:rPr>
        <w:t>.</w:t>
      </w:r>
    </w:p>
    <w:p w:rsidR="00090CF1" w:rsidRPr="00090CF1" w:rsidRDefault="00090CF1" w:rsidP="00090CF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Злобина О.В.</w:t>
      </w:r>
      <w:r w:rsidR="00D36BFD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руководитель РМО</w:t>
      </w:r>
    </w:p>
    <w:sectPr w:rsidR="00090CF1" w:rsidRPr="00090CF1" w:rsidSect="00C2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2B36"/>
    <w:rsid w:val="000239FA"/>
    <w:rsid w:val="00024F1E"/>
    <w:rsid w:val="00080EA9"/>
    <w:rsid w:val="00090CF1"/>
    <w:rsid w:val="000A5150"/>
    <w:rsid w:val="00132DCC"/>
    <w:rsid w:val="001451D3"/>
    <w:rsid w:val="00164036"/>
    <w:rsid w:val="00182688"/>
    <w:rsid w:val="00184471"/>
    <w:rsid w:val="0019244A"/>
    <w:rsid w:val="001D6244"/>
    <w:rsid w:val="001D71F1"/>
    <w:rsid w:val="00205D73"/>
    <w:rsid w:val="0021416D"/>
    <w:rsid w:val="002217EE"/>
    <w:rsid w:val="00233892"/>
    <w:rsid w:val="002D7F77"/>
    <w:rsid w:val="003A60AE"/>
    <w:rsid w:val="003B447E"/>
    <w:rsid w:val="003D3020"/>
    <w:rsid w:val="004373BB"/>
    <w:rsid w:val="004508D5"/>
    <w:rsid w:val="00492804"/>
    <w:rsid w:val="004A60A0"/>
    <w:rsid w:val="004F0290"/>
    <w:rsid w:val="005165A8"/>
    <w:rsid w:val="00534CB9"/>
    <w:rsid w:val="005361D5"/>
    <w:rsid w:val="005429D6"/>
    <w:rsid w:val="00542FC1"/>
    <w:rsid w:val="005A43BD"/>
    <w:rsid w:val="005A565E"/>
    <w:rsid w:val="005E7F91"/>
    <w:rsid w:val="00620377"/>
    <w:rsid w:val="00631039"/>
    <w:rsid w:val="00697DD5"/>
    <w:rsid w:val="006A382A"/>
    <w:rsid w:val="006A7C1A"/>
    <w:rsid w:val="007151D4"/>
    <w:rsid w:val="00743A90"/>
    <w:rsid w:val="00757E97"/>
    <w:rsid w:val="00764A84"/>
    <w:rsid w:val="00782D0D"/>
    <w:rsid w:val="007E6FAA"/>
    <w:rsid w:val="00892BEC"/>
    <w:rsid w:val="008C53C7"/>
    <w:rsid w:val="00901107"/>
    <w:rsid w:val="00957866"/>
    <w:rsid w:val="009A10B7"/>
    <w:rsid w:val="009C1CF1"/>
    <w:rsid w:val="009D3705"/>
    <w:rsid w:val="009D581F"/>
    <w:rsid w:val="00A74772"/>
    <w:rsid w:val="00B04586"/>
    <w:rsid w:val="00B04B61"/>
    <w:rsid w:val="00B256D0"/>
    <w:rsid w:val="00BB0C6D"/>
    <w:rsid w:val="00BE3DF2"/>
    <w:rsid w:val="00C02B36"/>
    <w:rsid w:val="00C257C3"/>
    <w:rsid w:val="00C27CC8"/>
    <w:rsid w:val="00C9532A"/>
    <w:rsid w:val="00CD0AEE"/>
    <w:rsid w:val="00CD6CCC"/>
    <w:rsid w:val="00D23D91"/>
    <w:rsid w:val="00D36BFD"/>
    <w:rsid w:val="00D76000"/>
    <w:rsid w:val="00DC76B8"/>
    <w:rsid w:val="00E468E2"/>
    <w:rsid w:val="00EE4360"/>
    <w:rsid w:val="00F564DD"/>
    <w:rsid w:val="00F6766F"/>
    <w:rsid w:val="00F817BE"/>
    <w:rsid w:val="00FE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77"/>
    <w:pPr>
      <w:suppressAutoHyphens/>
      <w:jc w:val="both"/>
    </w:pPr>
    <w:rPr>
      <w:rFonts w:ascii="Times New Roman" w:eastAsia="Times New Roman" w:hAnsi="Times New Roman" w:cs="Times New Roman"/>
      <w:bCs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A1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7F77"/>
    <w:pPr>
      <w:keepNext/>
      <w:suppressAutoHyphens w:val="0"/>
      <w:spacing w:before="480" w:after="240" w:line="240" w:lineRule="auto"/>
      <w:contextualSpacing/>
      <w:jc w:val="center"/>
      <w:outlineLvl w:val="1"/>
    </w:pPr>
    <w:rPr>
      <w:rFonts w:cs="Arial"/>
      <w:b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F7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2D7F77"/>
    <w:pPr>
      <w:spacing w:after="120"/>
    </w:pPr>
  </w:style>
  <w:style w:type="character" w:customStyle="1" w:styleId="a4">
    <w:name w:val="Основной текст Знак"/>
    <w:basedOn w:val="a0"/>
    <w:link w:val="a3"/>
    <w:rsid w:val="002D7F77"/>
    <w:rPr>
      <w:rFonts w:ascii="Times New Roman" w:eastAsia="Times New Roman" w:hAnsi="Times New Roman" w:cs="Times New Roman"/>
      <w:bCs/>
      <w:lang w:eastAsia="ar-SA"/>
    </w:rPr>
  </w:style>
  <w:style w:type="paragraph" w:styleId="a5">
    <w:name w:val="No Spacing"/>
    <w:uiPriority w:val="1"/>
    <w:qFormat/>
    <w:rsid w:val="002D7F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64A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10B7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№1_"/>
    <w:basedOn w:val="a0"/>
    <w:link w:val="12"/>
    <w:uiPriority w:val="99"/>
    <w:locked/>
    <w:rsid w:val="009A10B7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A10B7"/>
    <w:pPr>
      <w:widowControl w:val="0"/>
      <w:shd w:val="clear" w:color="auto" w:fill="FFFFFF"/>
      <w:suppressAutoHyphens w:val="0"/>
      <w:spacing w:after="420" w:line="322" w:lineRule="exact"/>
      <w:ind w:hanging="120"/>
      <w:jc w:val="center"/>
      <w:outlineLvl w:val="0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132DCC"/>
  </w:style>
  <w:style w:type="character" w:styleId="a7">
    <w:name w:val="Strong"/>
    <w:basedOn w:val="a0"/>
    <w:uiPriority w:val="22"/>
    <w:qFormat/>
    <w:rsid w:val="00132DCC"/>
    <w:rPr>
      <w:b/>
      <w:bCs/>
    </w:rPr>
  </w:style>
  <w:style w:type="character" w:styleId="a8">
    <w:name w:val="Emphasis"/>
    <w:basedOn w:val="a0"/>
    <w:uiPriority w:val="20"/>
    <w:qFormat/>
    <w:rsid w:val="00132D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77"/>
    <w:pPr>
      <w:suppressAutoHyphens/>
      <w:jc w:val="both"/>
    </w:pPr>
    <w:rPr>
      <w:rFonts w:ascii="Times New Roman" w:eastAsia="Times New Roman" w:hAnsi="Times New Roman" w:cs="Times New Roman"/>
      <w:bCs/>
      <w:lang w:eastAsia="ar-SA"/>
    </w:rPr>
  </w:style>
  <w:style w:type="paragraph" w:styleId="2">
    <w:name w:val="heading 2"/>
    <w:basedOn w:val="a"/>
    <w:next w:val="a"/>
    <w:link w:val="20"/>
    <w:qFormat/>
    <w:rsid w:val="002D7F77"/>
    <w:pPr>
      <w:keepNext/>
      <w:suppressAutoHyphens w:val="0"/>
      <w:spacing w:before="480" w:after="240" w:line="240" w:lineRule="auto"/>
      <w:contextualSpacing/>
      <w:jc w:val="center"/>
      <w:outlineLvl w:val="1"/>
    </w:pPr>
    <w:rPr>
      <w:rFonts w:cs="Arial"/>
      <w:b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F7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2D7F77"/>
    <w:pPr>
      <w:spacing w:after="120"/>
    </w:pPr>
  </w:style>
  <w:style w:type="character" w:customStyle="1" w:styleId="a4">
    <w:name w:val="Основной текст Знак"/>
    <w:basedOn w:val="a0"/>
    <w:link w:val="a3"/>
    <w:rsid w:val="002D7F77"/>
    <w:rPr>
      <w:rFonts w:ascii="Times New Roman" w:eastAsia="Times New Roman" w:hAnsi="Times New Roman" w:cs="Times New Roman"/>
      <w:bCs/>
      <w:lang w:eastAsia="ar-SA"/>
    </w:rPr>
  </w:style>
  <w:style w:type="paragraph" w:styleId="a5">
    <w:name w:val="No Spacing"/>
    <w:uiPriority w:val="1"/>
    <w:qFormat/>
    <w:rsid w:val="002D7F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FE26-6136-4E97-AB85-67674FF3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Тарасова Валентина</cp:lastModifiedBy>
  <cp:revision>44</cp:revision>
  <cp:lastPrinted>2016-04-27T13:55:00Z</cp:lastPrinted>
  <dcterms:created xsi:type="dcterms:W3CDTF">2015-08-24T10:19:00Z</dcterms:created>
  <dcterms:modified xsi:type="dcterms:W3CDTF">2016-11-27T15:04:00Z</dcterms:modified>
</cp:coreProperties>
</file>