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5E" w:rsidRPr="004A60A0" w:rsidRDefault="005A565E" w:rsidP="004A60A0">
      <w:pPr>
        <w:spacing w:after="0" w:line="240" w:lineRule="auto"/>
        <w:jc w:val="center"/>
        <w:rPr>
          <w:b/>
          <w:sz w:val="28"/>
          <w:szCs w:val="28"/>
        </w:rPr>
      </w:pPr>
      <w:r w:rsidRPr="004A60A0">
        <w:rPr>
          <w:b/>
          <w:sz w:val="28"/>
          <w:szCs w:val="28"/>
        </w:rPr>
        <w:t>План заседаний</w:t>
      </w:r>
      <w:r w:rsidR="00C27CC8" w:rsidRPr="004A60A0">
        <w:rPr>
          <w:b/>
          <w:sz w:val="28"/>
          <w:szCs w:val="28"/>
        </w:rPr>
        <w:t xml:space="preserve"> </w:t>
      </w:r>
    </w:p>
    <w:p w:rsidR="002D7F77" w:rsidRPr="004A60A0" w:rsidRDefault="00C27CC8" w:rsidP="004A60A0">
      <w:pPr>
        <w:spacing w:after="0" w:line="240" w:lineRule="auto"/>
        <w:jc w:val="center"/>
        <w:rPr>
          <w:b/>
          <w:sz w:val="28"/>
          <w:szCs w:val="28"/>
        </w:rPr>
      </w:pPr>
      <w:r w:rsidRPr="004A60A0">
        <w:rPr>
          <w:b/>
          <w:sz w:val="28"/>
          <w:szCs w:val="28"/>
        </w:rPr>
        <w:t xml:space="preserve">РМО учителей иностранного языка </w:t>
      </w:r>
      <w:r w:rsidR="002D7F77" w:rsidRPr="004A60A0">
        <w:rPr>
          <w:b/>
          <w:sz w:val="28"/>
          <w:szCs w:val="28"/>
        </w:rPr>
        <w:t>на 2015-2016 учебный год</w:t>
      </w:r>
    </w:p>
    <w:p w:rsidR="00957866" w:rsidRPr="004A60A0" w:rsidRDefault="00957866" w:rsidP="004A60A0">
      <w:pPr>
        <w:spacing w:after="0" w:line="240" w:lineRule="auto"/>
        <w:rPr>
          <w:sz w:val="28"/>
          <w:szCs w:val="28"/>
        </w:rPr>
      </w:pPr>
    </w:p>
    <w:p w:rsidR="00957866" w:rsidRPr="004A60A0" w:rsidRDefault="00957866" w:rsidP="004A60A0">
      <w:pPr>
        <w:spacing w:after="0" w:line="240" w:lineRule="auto"/>
        <w:rPr>
          <w:sz w:val="28"/>
          <w:szCs w:val="28"/>
        </w:rPr>
      </w:pPr>
      <w:r w:rsidRPr="004A60A0">
        <w:rPr>
          <w:b/>
          <w:sz w:val="28"/>
          <w:szCs w:val="28"/>
        </w:rPr>
        <w:t>Цель</w:t>
      </w:r>
      <w:r w:rsidRPr="004A60A0">
        <w:rPr>
          <w:sz w:val="28"/>
          <w:szCs w:val="28"/>
        </w:rPr>
        <w:t>: создать содержательные и организационные условия для систематизации и углубления знаний учителей иностранного языка по актуальным вопросам организации обучения школьников иностранным языкам в общеобразовательных учреждениях района в 2015-2016 учебном году в ус</w:t>
      </w:r>
      <w:r w:rsidR="005017A5">
        <w:rPr>
          <w:sz w:val="28"/>
          <w:szCs w:val="28"/>
        </w:rPr>
        <w:t xml:space="preserve">ловиях внедрения ФГОС </w:t>
      </w:r>
      <w:r w:rsidRPr="004A60A0">
        <w:rPr>
          <w:sz w:val="28"/>
          <w:szCs w:val="28"/>
        </w:rPr>
        <w:t>общего образования.</w:t>
      </w:r>
    </w:p>
    <w:p w:rsidR="002D7F77" w:rsidRPr="004A60A0" w:rsidRDefault="002D7F77" w:rsidP="004A60A0">
      <w:pPr>
        <w:spacing w:after="0" w:line="240" w:lineRule="auto"/>
        <w:rPr>
          <w:sz w:val="28"/>
          <w:szCs w:val="28"/>
        </w:rPr>
      </w:pPr>
    </w:p>
    <w:p w:rsidR="002D7F77" w:rsidRPr="004A60A0" w:rsidRDefault="005A565E" w:rsidP="004A60A0">
      <w:pPr>
        <w:spacing w:after="0" w:line="240" w:lineRule="auto"/>
        <w:jc w:val="center"/>
        <w:rPr>
          <w:sz w:val="28"/>
          <w:szCs w:val="28"/>
        </w:rPr>
      </w:pPr>
      <w:r w:rsidRPr="004A60A0">
        <w:rPr>
          <w:sz w:val="28"/>
          <w:szCs w:val="28"/>
        </w:rPr>
        <w:t xml:space="preserve">Заседание </w:t>
      </w:r>
      <w:r w:rsidR="00080EA9">
        <w:rPr>
          <w:sz w:val="28"/>
          <w:szCs w:val="28"/>
        </w:rPr>
        <w:t>№</w:t>
      </w:r>
      <w:r w:rsidRPr="004A60A0">
        <w:rPr>
          <w:sz w:val="28"/>
          <w:szCs w:val="28"/>
        </w:rPr>
        <w:t>1</w:t>
      </w:r>
    </w:p>
    <w:p w:rsidR="002D7F77" w:rsidRPr="004A60A0" w:rsidRDefault="00764A84" w:rsidP="004A60A0">
      <w:pPr>
        <w:spacing w:after="0" w:line="240" w:lineRule="auto"/>
        <w:rPr>
          <w:b/>
          <w:sz w:val="28"/>
          <w:szCs w:val="28"/>
        </w:rPr>
      </w:pPr>
      <w:r w:rsidRPr="004A60A0">
        <w:rPr>
          <w:sz w:val="28"/>
          <w:szCs w:val="28"/>
        </w:rPr>
        <w:t xml:space="preserve">Сроки проведения: август </w:t>
      </w:r>
      <w:r w:rsidR="002D7F77" w:rsidRPr="004A60A0">
        <w:rPr>
          <w:sz w:val="28"/>
          <w:szCs w:val="28"/>
        </w:rPr>
        <w:t>2015</w:t>
      </w:r>
      <w:r w:rsidRPr="004A60A0">
        <w:rPr>
          <w:sz w:val="28"/>
          <w:szCs w:val="28"/>
        </w:rPr>
        <w:t xml:space="preserve"> года</w:t>
      </w:r>
    </w:p>
    <w:p w:rsidR="003A60AE" w:rsidRPr="004A60A0" w:rsidRDefault="003A60AE" w:rsidP="004A60A0">
      <w:pPr>
        <w:spacing w:after="0" w:line="240" w:lineRule="auto"/>
        <w:rPr>
          <w:b/>
          <w:sz w:val="28"/>
          <w:szCs w:val="28"/>
        </w:rPr>
      </w:pPr>
      <w:r w:rsidRPr="004A60A0">
        <w:rPr>
          <w:sz w:val="28"/>
          <w:szCs w:val="28"/>
        </w:rPr>
        <w:t>Место проведения: МБОУ «Ровеньская средняя общеобразовательная школа с углублённым изучением отдельных предметов»</w:t>
      </w:r>
    </w:p>
    <w:p w:rsidR="002D7F77" w:rsidRPr="004A60A0" w:rsidRDefault="002D7F77" w:rsidP="004A60A0">
      <w:pPr>
        <w:spacing w:after="0" w:line="240" w:lineRule="auto"/>
        <w:rPr>
          <w:b/>
          <w:color w:val="000000"/>
          <w:sz w:val="28"/>
          <w:szCs w:val="28"/>
        </w:rPr>
      </w:pPr>
      <w:r w:rsidRPr="004A60A0">
        <w:rPr>
          <w:sz w:val="28"/>
          <w:szCs w:val="28"/>
        </w:rPr>
        <w:t>Тема:</w:t>
      </w:r>
      <w:r w:rsidR="0019244A" w:rsidRPr="004A60A0">
        <w:rPr>
          <w:sz w:val="28"/>
          <w:szCs w:val="28"/>
        </w:rPr>
        <w:t xml:space="preserve"> организация работы РМО </w:t>
      </w:r>
      <w:r w:rsidR="004A60A0" w:rsidRPr="004A60A0">
        <w:rPr>
          <w:sz w:val="28"/>
          <w:szCs w:val="28"/>
        </w:rPr>
        <w:t xml:space="preserve">в 2015-2016 учебном году в условиях внедрения ФГОС основного общего образования </w:t>
      </w:r>
      <w:r w:rsidR="0019244A" w:rsidRPr="004A60A0">
        <w:rPr>
          <w:sz w:val="28"/>
          <w:szCs w:val="28"/>
        </w:rPr>
        <w:t>в рамках августовских секций.</w:t>
      </w:r>
    </w:p>
    <w:p w:rsidR="00764A84" w:rsidRPr="004A60A0" w:rsidRDefault="003A60AE" w:rsidP="004A60A0">
      <w:pPr>
        <w:spacing w:after="0" w:line="240" w:lineRule="auto"/>
        <w:jc w:val="center"/>
        <w:rPr>
          <w:sz w:val="28"/>
          <w:szCs w:val="28"/>
        </w:rPr>
      </w:pPr>
      <w:r w:rsidRPr="004A60A0">
        <w:rPr>
          <w:sz w:val="28"/>
          <w:szCs w:val="28"/>
        </w:rPr>
        <w:t>План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1. Изучение инструктивно-методического письма БелИРО о преподавании иностранных языков в 2015-2016 учебном году в общеобразовательных учреждениях Белгородской области.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Злобина О.В., учитель английского языка МБОУ «Верхнесеребрянская СОШ»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color w:val="000000"/>
          <w:sz w:val="28"/>
          <w:szCs w:val="28"/>
        </w:rPr>
        <w:t>2. Выступление. Использование УМК по иностранному языку с соблюдением требований Федерального закона РФ «Об образовании в Российской Федерации» при реализации образовательных программ</w:t>
      </w:r>
      <w:r w:rsidRPr="004A60A0">
        <w:rPr>
          <w:sz w:val="28"/>
          <w:szCs w:val="28"/>
        </w:rPr>
        <w:t>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Шматова Т.И.В., учитель английского языка МБОУ «Пристеньская ООШ»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Решетнякова Т.Г., учитель английского языка МБОУ «</w:t>
      </w:r>
      <w:r w:rsidRPr="004A60A0">
        <w:rPr>
          <w:color w:val="000000"/>
          <w:sz w:val="28"/>
          <w:szCs w:val="28"/>
        </w:rPr>
        <w:t>Лознянская СОШ</w:t>
      </w:r>
      <w:r w:rsidRPr="004A60A0">
        <w:rPr>
          <w:sz w:val="28"/>
          <w:szCs w:val="28"/>
        </w:rPr>
        <w:t>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3. Мастер-класс. Использование сетевых ресурсов портала «Сетевой класс Белогорья» в образовательном процессе в условиях внедрения ФГОС ООО.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Соловьёва Л.И., учитель русского языка и литературы МБОУ «</w:t>
      </w:r>
      <w:r w:rsidRPr="004A60A0">
        <w:rPr>
          <w:color w:val="000000"/>
          <w:sz w:val="28"/>
          <w:szCs w:val="28"/>
        </w:rPr>
        <w:t>Ровеньская СОШ с УИОП</w:t>
      </w:r>
      <w:r w:rsidRPr="004A60A0">
        <w:rPr>
          <w:sz w:val="28"/>
          <w:szCs w:val="28"/>
        </w:rPr>
        <w:t>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 xml:space="preserve">4. </w:t>
      </w:r>
      <w:r w:rsidRPr="004A60A0">
        <w:rPr>
          <w:color w:val="000000"/>
          <w:sz w:val="28"/>
          <w:szCs w:val="28"/>
        </w:rPr>
        <w:t>Выступление. Организация мониторинга предметных результатов по иностранному языку в условиях внедрения ФГОС основного общего образования</w:t>
      </w:r>
      <w:r w:rsidRPr="004A60A0">
        <w:rPr>
          <w:sz w:val="28"/>
          <w:szCs w:val="28"/>
        </w:rPr>
        <w:t>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Уварова А.А. учитель английского языка МБОУ «</w:t>
      </w:r>
      <w:r w:rsidRPr="004A60A0">
        <w:rPr>
          <w:color w:val="000000"/>
          <w:sz w:val="28"/>
          <w:szCs w:val="28"/>
        </w:rPr>
        <w:t>Ровеньская СОШ с УИОП</w:t>
      </w:r>
      <w:r w:rsidRPr="004A60A0">
        <w:rPr>
          <w:sz w:val="28"/>
          <w:szCs w:val="28"/>
        </w:rPr>
        <w:t>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5. Мастер-класс. Совершенствование работы с одарёнными детьми в условиях внедрения ФГОС основного общего образования.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Нехаева Е.В., учитель английского языка МБОУ «</w:t>
      </w:r>
      <w:r w:rsidRPr="004A60A0">
        <w:rPr>
          <w:color w:val="000000"/>
          <w:sz w:val="28"/>
          <w:szCs w:val="28"/>
        </w:rPr>
        <w:t>Нагорьевская СОШ</w:t>
      </w:r>
      <w:r w:rsidRPr="004A60A0">
        <w:rPr>
          <w:sz w:val="28"/>
          <w:szCs w:val="28"/>
        </w:rPr>
        <w:t>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6. Планирование работы районного методического объединения учителей иностранного языка на 2015-2016 учебный год.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Злобина О.В., руководитель секции</w:t>
      </w:r>
    </w:p>
    <w:p w:rsidR="002D7F77" w:rsidRPr="004A60A0" w:rsidRDefault="002D7F77" w:rsidP="004A60A0">
      <w:pPr>
        <w:spacing w:after="0" w:line="240" w:lineRule="auto"/>
        <w:jc w:val="center"/>
        <w:rPr>
          <w:sz w:val="28"/>
          <w:szCs w:val="28"/>
        </w:rPr>
      </w:pPr>
      <w:r w:rsidRPr="004A60A0">
        <w:rPr>
          <w:sz w:val="28"/>
          <w:szCs w:val="28"/>
        </w:rPr>
        <w:lastRenderedPageBreak/>
        <w:t xml:space="preserve">Заседание </w:t>
      </w:r>
      <w:r w:rsidR="00080EA9">
        <w:rPr>
          <w:sz w:val="28"/>
          <w:szCs w:val="28"/>
        </w:rPr>
        <w:t>№</w:t>
      </w:r>
      <w:r w:rsidRPr="004A60A0">
        <w:rPr>
          <w:sz w:val="28"/>
          <w:szCs w:val="28"/>
        </w:rPr>
        <w:t>2</w:t>
      </w:r>
    </w:p>
    <w:p w:rsidR="00782D0D" w:rsidRPr="004A60A0" w:rsidRDefault="00782D0D" w:rsidP="004A60A0">
      <w:pPr>
        <w:spacing w:after="0" w:line="240" w:lineRule="auto"/>
        <w:jc w:val="center"/>
        <w:rPr>
          <w:b/>
          <w:sz w:val="28"/>
          <w:szCs w:val="28"/>
        </w:rPr>
      </w:pPr>
    </w:p>
    <w:p w:rsidR="0019244A" w:rsidRPr="004A60A0" w:rsidRDefault="0019244A" w:rsidP="004A60A0">
      <w:pPr>
        <w:spacing w:after="0" w:line="240" w:lineRule="auto"/>
        <w:rPr>
          <w:b/>
          <w:sz w:val="28"/>
          <w:szCs w:val="28"/>
        </w:rPr>
      </w:pPr>
      <w:r w:rsidRPr="004A60A0">
        <w:rPr>
          <w:sz w:val="28"/>
          <w:szCs w:val="28"/>
        </w:rPr>
        <w:t xml:space="preserve">Сроки проведения: </w:t>
      </w:r>
      <w:r w:rsidR="00957866" w:rsidRPr="004A60A0">
        <w:rPr>
          <w:sz w:val="28"/>
          <w:szCs w:val="28"/>
        </w:rPr>
        <w:t>декабрь</w:t>
      </w:r>
      <w:r w:rsidRPr="004A60A0">
        <w:rPr>
          <w:sz w:val="28"/>
          <w:szCs w:val="28"/>
        </w:rPr>
        <w:t xml:space="preserve"> 2015 года</w:t>
      </w:r>
    </w:p>
    <w:p w:rsidR="0019244A" w:rsidRPr="004A60A0" w:rsidRDefault="0019244A" w:rsidP="004A60A0">
      <w:pPr>
        <w:spacing w:after="0" w:line="240" w:lineRule="auto"/>
        <w:rPr>
          <w:b/>
          <w:sz w:val="28"/>
          <w:szCs w:val="28"/>
        </w:rPr>
      </w:pPr>
      <w:r w:rsidRPr="004A60A0">
        <w:rPr>
          <w:sz w:val="28"/>
          <w:szCs w:val="28"/>
        </w:rPr>
        <w:t>Место проведения: МБОУ «Ровеньская средняя общеобразовательная школа с углублённым изучением отдельных предметов»</w:t>
      </w:r>
    </w:p>
    <w:p w:rsidR="002D7F77" w:rsidRPr="004A60A0" w:rsidRDefault="002D7F77" w:rsidP="004A60A0">
      <w:pPr>
        <w:spacing w:after="0" w:line="240" w:lineRule="auto"/>
        <w:rPr>
          <w:sz w:val="28"/>
          <w:szCs w:val="28"/>
        </w:rPr>
      </w:pPr>
      <w:r w:rsidRPr="004A60A0">
        <w:rPr>
          <w:sz w:val="28"/>
          <w:szCs w:val="28"/>
        </w:rPr>
        <w:t>Тема: «</w:t>
      </w:r>
      <w:r w:rsidR="00957866" w:rsidRPr="004A60A0">
        <w:rPr>
          <w:sz w:val="28"/>
          <w:szCs w:val="28"/>
        </w:rPr>
        <w:t>Принципы о</w:t>
      </w:r>
      <w:r w:rsidRPr="004A60A0">
        <w:rPr>
          <w:sz w:val="28"/>
          <w:szCs w:val="28"/>
        </w:rPr>
        <w:t>рганизаци</w:t>
      </w:r>
      <w:r w:rsidR="00957866" w:rsidRPr="004A60A0">
        <w:rPr>
          <w:sz w:val="28"/>
          <w:szCs w:val="28"/>
        </w:rPr>
        <w:t>и</w:t>
      </w:r>
      <w:r w:rsidRPr="004A60A0">
        <w:rPr>
          <w:sz w:val="28"/>
          <w:szCs w:val="28"/>
        </w:rPr>
        <w:t xml:space="preserve"> </w:t>
      </w:r>
      <w:r w:rsidR="00957866" w:rsidRPr="004A60A0">
        <w:rPr>
          <w:sz w:val="28"/>
          <w:szCs w:val="28"/>
        </w:rPr>
        <w:t>процесса обучения иностранному языку в поликультурной учебной группе</w:t>
      </w:r>
      <w:r w:rsidRPr="004A60A0">
        <w:rPr>
          <w:sz w:val="28"/>
          <w:szCs w:val="28"/>
        </w:rPr>
        <w:t>»</w:t>
      </w:r>
    </w:p>
    <w:p w:rsidR="002D7F77" w:rsidRPr="004A60A0" w:rsidRDefault="0019244A" w:rsidP="004A60A0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4A60A0">
        <w:rPr>
          <w:color w:val="000000"/>
          <w:sz w:val="28"/>
          <w:szCs w:val="28"/>
        </w:rPr>
        <w:t>Пл</w:t>
      </w:r>
      <w:r w:rsidR="00957866" w:rsidRPr="004A60A0">
        <w:rPr>
          <w:color w:val="000000"/>
          <w:sz w:val="28"/>
          <w:szCs w:val="28"/>
        </w:rPr>
        <w:t>а</w:t>
      </w:r>
      <w:r w:rsidRPr="004A60A0">
        <w:rPr>
          <w:color w:val="000000"/>
          <w:sz w:val="28"/>
          <w:szCs w:val="28"/>
        </w:rPr>
        <w:t>н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 xml:space="preserve">1. </w:t>
      </w:r>
      <w:proofErr w:type="spellStart"/>
      <w:r w:rsidRPr="004A60A0">
        <w:rPr>
          <w:sz w:val="28"/>
          <w:szCs w:val="28"/>
        </w:rPr>
        <w:t>Видеоурок</w:t>
      </w:r>
      <w:proofErr w:type="spellEnd"/>
      <w:r w:rsidRPr="004A60A0">
        <w:rPr>
          <w:sz w:val="28"/>
          <w:szCs w:val="28"/>
        </w:rPr>
        <w:t xml:space="preserve"> английского языка в 5 классе по теме «Средства массовой информации. Формирование лексических навыков говорения».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Нехаева Е.В., учитель английского языка МБОУ «Нагорьевская СОШ»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 xml:space="preserve">2. Мастер-класс. Реализация календарно-тематического планирования по английскому языку в </w:t>
      </w:r>
      <w:r w:rsidRPr="004A60A0">
        <w:rPr>
          <w:sz w:val="28"/>
          <w:szCs w:val="28"/>
          <w:lang w:val="en-US"/>
        </w:rPr>
        <w:t>IV</w:t>
      </w:r>
      <w:r w:rsidRPr="004A60A0">
        <w:rPr>
          <w:sz w:val="28"/>
          <w:szCs w:val="28"/>
        </w:rPr>
        <w:t xml:space="preserve"> классе (УМК под редакцией Верещагиной И.Н.)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Лимарь Н.П., учитель английского языка МБОУ «Ровеньская СОШ с УИОП»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 xml:space="preserve">3. Изучение методических рекомендаций об использовании результатов государственной итоговой аттестации в форме ОГЭ и ЕГЭ выпускников </w:t>
      </w:r>
      <w:r w:rsidRPr="004A60A0">
        <w:rPr>
          <w:sz w:val="28"/>
          <w:szCs w:val="28"/>
          <w:lang w:val="en-US"/>
        </w:rPr>
        <w:t>IX</w:t>
      </w:r>
      <w:r w:rsidRPr="004A60A0">
        <w:rPr>
          <w:sz w:val="28"/>
          <w:szCs w:val="28"/>
        </w:rPr>
        <w:t xml:space="preserve">, </w:t>
      </w:r>
      <w:r w:rsidRPr="004A60A0">
        <w:rPr>
          <w:sz w:val="28"/>
          <w:szCs w:val="28"/>
          <w:lang w:val="en-US"/>
        </w:rPr>
        <w:t>XI</w:t>
      </w:r>
      <w:r w:rsidRPr="004A60A0">
        <w:rPr>
          <w:sz w:val="28"/>
          <w:szCs w:val="28"/>
        </w:rPr>
        <w:t xml:space="preserve"> классов общеобразовательных учреждений Белгородской области по совершенствованию преподавания иностранных языков в 2015-2016 учебном году.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Злобина О.В., учитель английского языка МБОУ «Верхнесеребрянская СОШ», руководитель РМО</w:t>
      </w:r>
    </w:p>
    <w:p w:rsidR="004A60A0" w:rsidRPr="004A60A0" w:rsidRDefault="004A60A0" w:rsidP="004A60A0">
      <w:pPr>
        <w:spacing w:after="0" w:line="240" w:lineRule="auto"/>
        <w:ind w:firstLine="708"/>
        <w:rPr>
          <w:color w:val="000000"/>
          <w:sz w:val="28"/>
          <w:szCs w:val="28"/>
        </w:rPr>
      </w:pPr>
      <w:r w:rsidRPr="004A60A0">
        <w:rPr>
          <w:sz w:val="28"/>
          <w:szCs w:val="28"/>
        </w:rPr>
        <w:t xml:space="preserve">4. Мастер-класс. Организация учебной деятельности учащихся </w:t>
      </w:r>
      <w:r w:rsidRPr="004A60A0">
        <w:rPr>
          <w:sz w:val="28"/>
          <w:szCs w:val="28"/>
          <w:lang w:val="en-US"/>
        </w:rPr>
        <w:t>II</w:t>
      </w:r>
      <w:r w:rsidRPr="004A60A0">
        <w:rPr>
          <w:sz w:val="28"/>
          <w:szCs w:val="28"/>
        </w:rPr>
        <w:t xml:space="preserve"> класса на уроках английского языка по </w:t>
      </w:r>
      <w:r w:rsidRPr="004A60A0">
        <w:rPr>
          <w:color w:val="000000"/>
          <w:sz w:val="28"/>
          <w:szCs w:val="28"/>
        </w:rPr>
        <w:t>УМК «</w:t>
      </w:r>
      <w:r w:rsidRPr="004A60A0">
        <w:rPr>
          <w:color w:val="000000"/>
          <w:sz w:val="28"/>
          <w:szCs w:val="28"/>
          <w:lang w:val="en-US"/>
        </w:rPr>
        <w:t>R</w:t>
      </w:r>
      <w:proofErr w:type="gramStart"/>
      <w:r w:rsidRPr="004A60A0">
        <w:rPr>
          <w:color w:val="000000"/>
          <w:sz w:val="28"/>
          <w:szCs w:val="28"/>
        </w:rPr>
        <w:t>а</w:t>
      </w:r>
      <w:proofErr w:type="gramEnd"/>
      <w:r w:rsidRPr="004A60A0">
        <w:rPr>
          <w:color w:val="000000"/>
          <w:sz w:val="28"/>
          <w:szCs w:val="28"/>
          <w:lang w:val="en-US"/>
        </w:rPr>
        <w:t>inbow</w:t>
      </w:r>
      <w:r w:rsidRPr="004A60A0">
        <w:rPr>
          <w:color w:val="000000"/>
          <w:sz w:val="28"/>
          <w:szCs w:val="28"/>
        </w:rPr>
        <w:t xml:space="preserve"> </w:t>
      </w:r>
      <w:r w:rsidRPr="004A60A0">
        <w:rPr>
          <w:color w:val="000000"/>
          <w:sz w:val="28"/>
          <w:szCs w:val="28"/>
          <w:lang w:val="en-US"/>
        </w:rPr>
        <w:t>English</w:t>
      </w:r>
      <w:r w:rsidRPr="004A60A0">
        <w:rPr>
          <w:color w:val="000000"/>
          <w:sz w:val="28"/>
          <w:szCs w:val="28"/>
        </w:rPr>
        <w:t>» О.А. Афанасьевой, И.В. Михеевой.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color w:val="000000"/>
          <w:sz w:val="28"/>
          <w:szCs w:val="28"/>
        </w:rPr>
        <w:t xml:space="preserve">Шматова Т.И., </w:t>
      </w:r>
      <w:r w:rsidRPr="004A60A0">
        <w:rPr>
          <w:sz w:val="28"/>
          <w:szCs w:val="28"/>
        </w:rPr>
        <w:t>учитель английского языка МБОУ «Пристеньская ООШ»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 xml:space="preserve">5. Выступление. Организация мониторинга предметных результатов по иностранному языку в классах, обучающихся по ФГОС НОО </w:t>
      </w:r>
      <w:proofErr w:type="gramStart"/>
      <w:r w:rsidRPr="004A60A0">
        <w:rPr>
          <w:sz w:val="28"/>
          <w:szCs w:val="28"/>
        </w:rPr>
        <w:t>и ООО</w:t>
      </w:r>
      <w:proofErr w:type="gramEnd"/>
      <w:r w:rsidRPr="004A60A0">
        <w:rPr>
          <w:sz w:val="28"/>
          <w:szCs w:val="28"/>
        </w:rPr>
        <w:t>.</w:t>
      </w:r>
    </w:p>
    <w:p w:rsidR="004A60A0" w:rsidRPr="004A60A0" w:rsidRDefault="004A60A0" w:rsidP="004A60A0">
      <w:pPr>
        <w:spacing w:after="0" w:line="240" w:lineRule="auto"/>
        <w:rPr>
          <w:sz w:val="28"/>
          <w:szCs w:val="28"/>
        </w:rPr>
      </w:pPr>
      <w:r w:rsidRPr="004A60A0">
        <w:rPr>
          <w:sz w:val="28"/>
          <w:szCs w:val="28"/>
        </w:rPr>
        <w:tab/>
        <w:t>Тарасова В.И., методист МЦОКО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6. Выступление. Об итогах участия обучающихся школ района в муниципальном этапе Всероссийской олимпиады по английскому языку в 2015-2016 учебном году.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Кутовая Н.П., ведущий специалист управления образования администрации района</w:t>
      </w:r>
    </w:p>
    <w:p w:rsidR="00757E97" w:rsidRPr="004A60A0" w:rsidRDefault="00757E97" w:rsidP="004A60A0">
      <w:pPr>
        <w:spacing w:after="0" w:line="240" w:lineRule="auto"/>
        <w:rPr>
          <w:sz w:val="28"/>
          <w:szCs w:val="28"/>
        </w:rPr>
      </w:pPr>
    </w:p>
    <w:p w:rsidR="004F0290" w:rsidRPr="004A60A0" w:rsidRDefault="004F0290" w:rsidP="004A60A0">
      <w:pPr>
        <w:spacing w:after="0" w:line="240" w:lineRule="auto"/>
        <w:rPr>
          <w:sz w:val="28"/>
          <w:szCs w:val="28"/>
        </w:rPr>
      </w:pPr>
    </w:p>
    <w:p w:rsidR="004F0290" w:rsidRPr="004A60A0" w:rsidRDefault="004F0290" w:rsidP="004A60A0">
      <w:pPr>
        <w:spacing w:after="0" w:line="240" w:lineRule="auto"/>
        <w:rPr>
          <w:sz w:val="28"/>
          <w:szCs w:val="28"/>
        </w:rPr>
      </w:pPr>
    </w:p>
    <w:p w:rsidR="004F0290" w:rsidRPr="004A60A0" w:rsidRDefault="004F0290" w:rsidP="004A60A0">
      <w:pPr>
        <w:spacing w:after="0" w:line="240" w:lineRule="auto"/>
        <w:rPr>
          <w:sz w:val="28"/>
          <w:szCs w:val="28"/>
        </w:rPr>
      </w:pPr>
    </w:p>
    <w:p w:rsidR="004F0290" w:rsidRPr="004A60A0" w:rsidRDefault="004F0290" w:rsidP="004A60A0">
      <w:pPr>
        <w:spacing w:after="0" w:line="240" w:lineRule="auto"/>
        <w:rPr>
          <w:sz w:val="28"/>
          <w:szCs w:val="28"/>
        </w:rPr>
      </w:pPr>
    </w:p>
    <w:p w:rsidR="004F0290" w:rsidRPr="004A60A0" w:rsidRDefault="004F0290" w:rsidP="004A60A0">
      <w:pPr>
        <w:spacing w:after="0" w:line="240" w:lineRule="auto"/>
        <w:rPr>
          <w:sz w:val="28"/>
          <w:szCs w:val="28"/>
        </w:rPr>
      </w:pPr>
    </w:p>
    <w:p w:rsidR="004F0290" w:rsidRPr="004A60A0" w:rsidRDefault="004F0290" w:rsidP="004A60A0">
      <w:pPr>
        <w:spacing w:after="0" w:line="240" w:lineRule="auto"/>
        <w:rPr>
          <w:sz w:val="28"/>
          <w:szCs w:val="28"/>
        </w:rPr>
      </w:pPr>
    </w:p>
    <w:p w:rsidR="004F0290" w:rsidRPr="004A60A0" w:rsidRDefault="004F0290" w:rsidP="004A60A0">
      <w:pPr>
        <w:spacing w:after="0" w:line="240" w:lineRule="auto"/>
        <w:rPr>
          <w:sz w:val="28"/>
          <w:szCs w:val="28"/>
        </w:rPr>
      </w:pPr>
    </w:p>
    <w:p w:rsidR="004F0290" w:rsidRPr="004A60A0" w:rsidRDefault="004F0290" w:rsidP="004A60A0">
      <w:pPr>
        <w:spacing w:after="0" w:line="240" w:lineRule="auto"/>
        <w:rPr>
          <w:sz w:val="28"/>
          <w:szCs w:val="28"/>
        </w:rPr>
      </w:pPr>
    </w:p>
    <w:p w:rsidR="004F0290" w:rsidRPr="004A60A0" w:rsidRDefault="004F0290" w:rsidP="004A60A0">
      <w:pPr>
        <w:spacing w:after="0" w:line="240" w:lineRule="auto"/>
        <w:rPr>
          <w:sz w:val="28"/>
          <w:szCs w:val="28"/>
        </w:rPr>
      </w:pPr>
    </w:p>
    <w:p w:rsidR="002D7F77" w:rsidRPr="004A60A0" w:rsidRDefault="002D7F77" w:rsidP="004A60A0">
      <w:pPr>
        <w:spacing w:after="0" w:line="240" w:lineRule="auto"/>
        <w:jc w:val="center"/>
        <w:rPr>
          <w:sz w:val="28"/>
          <w:szCs w:val="28"/>
        </w:rPr>
      </w:pPr>
      <w:r w:rsidRPr="004A60A0">
        <w:rPr>
          <w:sz w:val="28"/>
          <w:szCs w:val="28"/>
        </w:rPr>
        <w:lastRenderedPageBreak/>
        <w:t xml:space="preserve">Заседание </w:t>
      </w:r>
      <w:r w:rsidR="00080EA9">
        <w:rPr>
          <w:sz w:val="28"/>
          <w:szCs w:val="28"/>
        </w:rPr>
        <w:t>№</w:t>
      </w:r>
      <w:r w:rsidRPr="004A60A0">
        <w:rPr>
          <w:sz w:val="28"/>
          <w:szCs w:val="28"/>
        </w:rPr>
        <w:t>3</w:t>
      </w:r>
    </w:p>
    <w:p w:rsidR="00782D0D" w:rsidRPr="004A60A0" w:rsidRDefault="00782D0D" w:rsidP="004A60A0">
      <w:pPr>
        <w:spacing w:after="0" w:line="240" w:lineRule="auto"/>
        <w:jc w:val="center"/>
        <w:rPr>
          <w:sz w:val="28"/>
          <w:szCs w:val="28"/>
        </w:rPr>
      </w:pPr>
    </w:p>
    <w:p w:rsidR="004F0290" w:rsidRPr="004A60A0" w:rsidRDefault="004F0290" w:rsidP="004A60A0">
      <w:pPr>
        <w:spacing w:after="0" w:line="240" w:lineRule="auto"/>
        <w:rPr>
          <w:b/>
          <w:sz w:val="28"/>
          <w:szCs w:val="28"/>
        </w:rPr>
      </w:pPr>
      <w:r w:rsidRPr="004A60A0">
        <w:rPr>
          <w:sz w:val="28"/>
          <w:szCs w:val="28"/>
        </w:rPr>
        <w:t xml:space="preserve">Сроки проведения: </w:t>
      </w:r>
      <w:r w:rsidR="005165A8" w:rsidRPr="004A60A0">
        <w:rPr>
          <w:sz w:val="28"/>
          <w:szCs w:val="28"/>
        </w:rPr>
        <w:t>февраль</w:t>
      </w:r>
      <w:r w:rsidRPr="004A60A0">
        <w:rPr>
          <w:sz w:val="28"/>
          <w:szCs w:val="28"/>
        </w:rPr>
        <w:t xml:space="preserve"> </w:t>
      </w:r>
      <w:r w:rsidR="005165A8" w:rsidRPr="004A60A0">
        <w:rPr>
          <w:sz w:val="28"/>
          <w:szCs w:val="28"/>
        </w:rPr>
        <w:t>2016</w:t>
      </w:r>
      <w:r w:rsidRPr="004A60A0">
        <w:rPr>
          <w:sz w:val="28"/>
          <w:szCs w:val="28"/>
        </w:rPr>
        <w:t xml:space="preserve"> года</w:t>
      </w:r>
    </w:p>
    <w:p w:rsidR="00B256D0" w:rsidRPr="004A60A0" w:rsidRDefault="00B256D0" w:rsidP="004A60A0">
      <w:pPr>
        <w:spacing w:after="0" w:line="240" w:lineRule="auto"/>
        <w:rPr>
          <w:b/>
          <w:sz w:val="28"/>
          <w:szCs w:val="28"/>
        </w:rPr>
      </w:pPr>
      <w:r w:rsidRPr="004A60A0">
        <w:rPr>
          <w:sz w:val="28"/>
          <w:szCs w:val="28"/>
        </w:rPr>
        <w:t>Место проведения: МБОУ «Ровеньская средняя общеобразовательная школа с углублённым изучением отдельных предметов»</w:t>
      </w:r>
    </w:p>
    <w:p w:rsidR="002D7F77" w:rsidRPr="004A60A0" w:rsidRDefault="002D7F77" w:rsidP="004A60A0">
      <w:pPr>
        <w:pStyle w:val="a3"/>
        <w:spacing w:after="0" w:line="240" w:lineRule="auto"/>
        <w:rPr>
          <w:sz w:val="28"/>
          <w:szCs w:val="28"/>
        </w:rPr>
      </w:pPr>
      <w:r w:rsidRPr="004A60A0">
        <w:rPr>
          <w:sz w:val="28"/>
          <w:szCs w:val="28"/>
        </w:rPr>
        <w:t>Тема: «</w:t>
      </w:r>
      <w:r w:rsidR="004F0290" w:rsidRPr="004A60A0">
        <w:rPr>
          <w:sz w:val="28"/>
          <w:szCs w:val="28"/>
        </w:rPr>
        <w:t>Реализация системно-деятельностного подхода в обучении иностранному языку в условиях внедрения ФГОС общего образования</w:t>
      </w:r>
      <w:r w:rsidRPr="004A60A0">
        <w:rPr>
          <w:sz w:val="28"/>
          <w:szCs w:val="28"/>
        </w:rPr>
        <w:t>»</w:t>
      </w:r>
    </w:p>
    <w:p w:rsidR="002D7F77" w:rsidRPr="004A60A0" w:rsidRDefault="005165A8" w:rsidP="004A60A0">
      <w:pPr>
        <w:suppressAutoHyphens w:val="0"/>
        <w:spacing w:after="0" w:line="240" w:lineRule="auto"/>
        <w:jc w:val="center"/>
        <w:rPr>
          <w:sz w:val="28"/>
          <w:szCs w:val="28"/>
        </w:rPr>
      </w:pPr>
      <w:r w:rsidRPr="004A60A0">
        <w:rPr>
          <w:sz w:val="28"/>
          <w:szCs w:val="28"/>
        </w:rPr>
        <w:t>План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 xml:space="preserve">1. </w:t>
      </w:r>
      <w:proofErr w:type="spellStart"/>
      <w:r w:rsidRPr="004A60A0">
        <w:rPr>
          <w:sz w:val="28"/>
          <w:szCs w:val="28"/>
        </w:rPr>
        <w:t>Видеоурок</w:t>
      </w:r>
      <w:proofErr w:type="spellEnd"/>
      <w:r w:rsidRPr="004A60A0">
        <w:rPr>
          <w:sz w:val="28"/>
          <w:szCs w:val="28"/>
        </w:rPr>
        <w:t xml:space="preserve"> английского языка в 7 классе по теме «Здоровье. Твоё здоровье зависит от тебя?»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proofErr w:type="spellStart"/>
      <w:r w:rsidRPr="004A60A0">
        <w:rPr>
          <w:sz w:val="28"/>
          <w:szCs w:val="28"/>
        </w:rPr>
        <w:t>Скочко</w:t>
      </w:r>
      <w:proofErr w:type="spellEnd"/>
      <w:r w:rsidRPr="004A60A0">
        <w:rPr>
          <w:sz w:val="28"/>
          <w:szCs w:val="28"/>
        </w:rPr>
        <w:t xml:space="preserve"> А.А., учитель английского языка МБОУ «Ровеньская СОШ с УИОП»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 xml:space="preserve">2. </w:t>
      </w:r>
      <w:proofErr w:type="spellStart"/>
      <w:r w:rsidRPr="004A60A0">
        <w:rPr>
          <w:sz w:val="28"/>
          <w:szCs w:val="28"/>
        </w:rPr>
        <w:t>Видеоурок</w:t>
      </w:r>
      <w:proofErr w:type="spellEnd"/>
      <w:r w:rsidRPr="004A60A0">
        <w:rPr>
          <w:sz w:val="28"/>
          <w:szCs w:val="28"/>
        </w:rPr>
        <w:t xml:space="preserve"> английского языка в 2 классе по теме «Виды транспорта». 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Колган Т.В., учитель английского языка МБОУ «Новоалександровская СОШ»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3. Мастер-класс. Проблемы оценки образовательных достижений обучающихся по английскому языку в соответствии с ФГОС общего образования.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Жиренко Н.С., учитель английского языка МБОУ «Ладомировская СОШ»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4. Мастер-класс. Проблемы оценивания видов речевой деятельности обучающихся на уроках английского языка.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Плахотина Н.Н., учитель английского языка МБОУ «</w:t>
      </w:r>
      <w:proofErr w:type="gramStart"/>
      <w:r w:rsidRPr="004A60A0">
        <w:rPr>
          <w:sz w:val="28"/>
          <w:szCs w:val="28"/>
        </w:rPr>
        <w:t>Харьковская</w:t>
      </w:r>
      <w:proofErr w:type="gramEnd"/>
      <w:r w:rsidRPr="004A60A0">
        <w:rPr>
          <w:sz w:val="28"/>
          <w:szCs w:val="28"/>
        </w:rPr>
        <w:t xml:space="preserve"> СОШ»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5. Выступление. Современные подходы к формированию УУД на уроках иностранного языка. Техники и приёмы.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Батвинова Н.Н., учитель английского языка МБОУ «Ясеновская СОШ»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6. Выступление. Реализация системно-деятельностного подхода в обучении иностранному языку в основной школе.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Евсюкова Ю.А., учитель английского языка МБОУ «</w:t>
      </w:r>
      <w:proofErr w:type="gramStart"/>
      <w:r w:rsidRPr="004A60A0">
        <w:rPr>
          <w:sz w:val="28"/>
          <w:szCs w:val="28"/>
        </w:rPr>
        <w:t>Ивановская</w:t>
      </w:r>
      <w:proofErr w:type="gramEnd"/>
      <w:r w:rsidRPr="004A60A0">
        <w:rPr>
          <w:sz w:val="28"/>
          <w:szCs w:val="28"/>
        </w:rPr>
        <w:t xml:space="preserve"> ООШ»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7. Из опыта работы. Организация мониторинга предметных результатов обучающихся 5 классов по английскому языку.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Злобина О.В., учитель английского языка МБОУ «Верхнесеребрянская СОШ»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8. Из опыта работы. Языковой портфель как инструмент оценивания и развития ученика.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Альшевская Ю.В., учитель английского языка МБОУ «Ровеньская СОШ№2»</w:t>
      </w:r>
    </w:p>
    <w:p w:rsidR="006A7C1A" w:rsidRPr="004A60A0" w:rsidRDefault="006A7C1A" w:rsidP="004A60A0">
      <w:pPr>
        <w:spacing w:after="0" w:line="240" w:lineRule="auto"/>
        <w:rPr>
          <w:sz w:val="28"/>
          <w:szCs w:val="28"/>
        </w:rPr>
      </w:pPr>
    </w:p>
    <w:p w:rsidR="00CD6CCC" w:rsidRPr="004A60A0" w:rsidRDefault="00CD6CCC" w:rsidP="004A60A0">
      <w:pPr>
        <w:spacing w:after="0" w:line="240" w:lineRule="auto"/>
        <w:rPr>
          <w:sz w:val="28"/>
          <w:szCs w:val="28"/>
        </w:rPr>
      </w:pPr>
    </w:p>
    <w:p w:rsidR="00CD6CCC" w:rsidRPr="004A60A0" w:rsidRDefault="00CD6CCC" w:rsidP="004A60A0">
      <w:pPr>
        <w:spacing w:after="0" w:line="240" w:lineRule="auto"/>
        <w:rPr>
          <w:sz w:val="28"/>
          <w:szCs w:val="28"/>
        </w:rPr>
      </w:pPr>
    </w:p>
    <w:p w:rsidR="00CD6CCC" w:rsidRPr="004A60A0" w:rsidRDefault="00CD6CCC" w:rsidP="004A60A0">
      <w:pPr>
        <w:spacing w:after="0" w:line="240" w:lineRule="auto"/>
        <w:rPr>
          <w:sz w:val="28"/>
          <w:szCs w:val="28"/>
        </w:rPr>
      </w:pPr>
    </w:p>
    <w:p w:rsidR="00CD6CCC" w:rsidRPr="004A60A0" w:rsidRDefault="00CD6CCC" w:rsidP="004A60A0">
      <w:pPr>
        <w:spacing w:after="0" w:line="240" w:lineRule="auto"/>
        <w:rPr>
          <w:sz w:val="28"/>
          <w:szCs w:val="28"/>
        </w:rPr>
      </w:pPr>
    </w:p>
    <w:p w:rsidR="00CD6CCC" w:rsidRPr="004A60A0" w:rsidRDefault="00CD6CCC" w:rsidP="004A60A0">
      <w:pPr>
        <w:spacing w:after="0" w:line="240" w:lineRule="auto"/>
        <w:rPr>
          <w:sz w:val="28"/>
          <w:szCs w:val="28"/>
        </w:rPr>
      </w:pPr>
    </w:p>
    <w:p w:rsidR="00CD6CCC" w:rsidRPr="004A60A0" w:rsidRDefault="00CD6CCC" w:rsidP="004A60A0">
      <w:pPr>
        <w:spacing w:after="0" w:line="240" w:lineRule="auto"/>
        <w:rPr>
          <w:sz w:val="28"/>
          <w:szCs w:val="28"/>
        </w:rPr>
      </w:pPr>
    </w:p>
    <w:p w:rsidR="002D7F77" w:rsidRPr="004A60A0" w:rsidRDefault="00CD6CCC" w:rsidP="004A60A0">
      <w:pPr>
        <w:spacing w:after="0" w:line="240" w:lineRule="auto"/>
        <w:jc w:val="center"/>
        <w:rPr>
          <w:sz w:val="28"/>
          <w:szCs w:val="28"/>
        </w:rPr>
      </w:pPr>
      <w:r w:rsidRPr="004A60A0">
        <w:rPr>
          <w:sz w:val="28"/>
          <w:szCs w:val="28"/>
        </w:rPr>
        <w:lastRenderedPageBreak/>
        <w:t xml:space="preserve">Заседание </w:t>
      </w:r>
      <w:r w:rsidR="004A60A0">
        <w:rPr>
          <w:sz w:val="28"/>
          <w:szCs w:val="28"/>
        </w:rPr>
        <w:t>№</w:t>
      </w:r>
      <w:r w:rsidRPr="004A60A0">
        <w:rPr>
          <w:sz w:val="28"/>
          <w:szCs w:val="28"/>
        </w:rPr>
        <w:t>4</w:t>
      </w:r>
    </w:p>
    <w:p w:rsidR="00782D0D" w:rsidRPr="004A60A0" w:rsidRDefault="00782D0D" w:rsidP="004A60A0">
      <w:pPr>
        <w:spacing w:after="0" w:line="240" w:lineRule="auto"/>
        <w:jc w:val="center"/>
        <w:rPr>
          <w:sz w:val="28"/>
          <w:szCs w:val="28"/>
        </w:rPr>
      </w:pPr>
    </w:p>
    <w:p w:rsidR="009D3705" w:rsidRPr="004A60A0" w:rsidRDefault="009D3705" w:rsidP="004A60A0">
      <w:pPr>
        <w:spacing w:after="0" w:line="240" w:lineRule="auto"/>
        <w:rPr>
          <w:b/>
          <w:sz w:val="28"/>
          <w:szCs w:val="28"/>
        </w:rPr>
      </w:pPr>
      <w:r w:rsidRPr="004A60A0">
        <w:rPr>
          <w:sz w:val="28"/>
          <w:szCs w:val="28"/>
        </w:rPr>
        <w:t>Сроки проведения: апрель 2016 года</w:t>
      </w:r>
    </w:p>
    <w:p w:rsidR="009D3705" w:rsidRPr="004A60A0" w:rsidRDefault="009D3705" w:rsidP="004A60A0">
      <w:pPr>
        <w:spacing w:after="0" w:line="240" w:lineRule="auto"/>
        <w:rPr>
          <w:b/>
          <w:sz w:val="28"/>
          <w:szCs w:val="28"/>
        </w:rPr>
      </w:pPr>
      <w:r w:rsidRPr="004A60A0">
        <w:rPr>
          <w:sz w:val="28"/>
          <w:szCs w:val="28"/>
        </w:rPr>
        <w:t>Место проведения: МБОУ «Ровеньская средняя общеобразовательная школа с углублённым изучением отдельных предметов»</w:t>
      </w:r>
    </w:p>
    <w:p w:rsidR="002D7F77" w:rsidRPr="004A60A0" w:rsidRDefault="002D7F77" w:rsidP="004A60A0">
      <w:pPr>
        <w:spacing w:after="0" w:line="240" w:lineRule="auto"/>
        <w:rPr>
          <w:sz w:val="28"/>
          <w:szCs w:val="28"/>
        </w:rPr>
      </w:pPr>
      <w:r w:rsidRPr="004A60A0">
        <w:rPr>
          <w:sz w:val="28"/>
          <w:szCs w:val="28"/>
        </w:rPr>
        <w:t>Тема:</w:t>
      </w:r>
      <w:r w:rsidR="009D3705" w:rsidRPr="004A60A0">
        <w:rPr>
          <w:sz w:val="28"/>
          <w:szCs w:val="28"/>
        </w:rPr>
        <w:t xml:space="preserve"> </w:t>
      </w:r>
      <w:proofErr w:type="gramStart"/>
      <w:r w:rsidR="004A60A0" w:rsidRPr="004A60A0">
        <w:rPr>
          <w:sz w:val="28"/>
          <w:szCs w:val="28"/>
        </w:rPr>
        <w:t>«Повышение роли иностранного языка в художественно-эстетическом воспитании обучающихся в условиях внедрения ФГОС общего образования»</w:t>
      </w:r>
      <w:proofErr w:type="gramEnd"/>
    </w:p>
    <w:p w:rsidR="009D3705" w:rsidRPr="004A60A0" w:rsidRDefault="009D3705" w:rsidP="004A60A0">
      <w:pPr>
        <w:pStyle w:val="a3"/>
        <w:spacing w:after="0" w:line="240" w:lineRule="auto"/>
        <w:rPr>
          <w:sz w:val="28"/>
          <w:szCs w:val="28"/>
        </w:rPr>
      </w:pPr>
      <w:r w:rsidRPr="004A60A0">
        <w:rPr>
          <w:bCs w:val="0"/>
          <w:color w:val="111111"/>
          <w:sz w:val="28"/>
          <w:szCs w:val="28"/>
        </w:rPr>
        <w:t>Форма проведения:</w:t>
      </w:r>
      <w:r w:rsidRPr="004A60A0">
        <w:rPr>
          <w:sz w:val="28"/>
          <w:szCs w:val="28"/>
        </w:rPr>
        <w:t xml:space="preserve"> семинар-практикум</w:t>
      </w:r>
    </w:p>
    <w:p w:rsidR="009D3705" w:rsidRPr="004A60A0" w:rsidRDefault="009D3705" w:rsidP="004A60A0">
      <w:pPr>
        <w:spacing w:after="0" w:line="240" w:lineRule="auto"/>
        <w:jc w:val="center"/>
        <w:rPr>
          <w:sz w:val="28"/>
          <w:szCs w:val="28"/>
        </w:rPr>
      </w:pPr>
      <w:r w:rsidRPr="004A60A0">
        <w:rPr>
          <w:sz w:val="28"/>
          <w:szCs w:val="28"/>
        </w:rPr>
        <w:t>План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1. Выступление. Об итогах участия обучающихся ОУ района в областном конкурсе творческих работ для школьников по иностранному языку «Шире круг» (</w:t>
      </w:r>
      <w:r w:rsidRPr="004A60A0">
        <w:rPr>
          <w:sz w:val="28"/>
          <w:szCs w:val="28"/>
          <w:lang w:val="en-US"/>
        </w:rPr>
        <w:t>Friendly</w:t>
      </w:r>
      <w:r w:rsidRPr="004A60A0">
        <w:rPr>
          <w:sz w:val="28"/>
          <w:szCs w:val="28"/>
        </w:rPr>
        <w:t xml:space="preserve"> </w:t>
      </w:r>
      <w:r w:rsidRPr="004A60A0">
        <w:rPr>
          <w:sz w:val="28"/>
          <w:szCs w:val="28"/>
          <w:lang w:val="en-US"/>
        </w:rPr>
        <w:t>Circle</w:t>
      </w:r>
      <w:r w:rsidRPr="004A60A0">
        <w:rPr>
          <w:sz w:val="28"/>
          <w:szCs w:val="28"/>
        </w:rPr>
        <w:t>).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Кутовая Н.П., ведущий специалист управления образования администрации района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2. Презентация творческих работ по иностранному языку обучающихся ОУ района, участников конкурса «Шире круг» (</w:t>
      </w:r>
      <w:r w:rsidRPr="004A60A0">
        <w:rPr>
          <w:sz w:val="28"/>
          <w:szCs w:val="28"/>
          <w:lang w:val="en-US"/>
        </w:rPr>
        <w:t>Friendly</w:t>
      </w:r>
      <w:r w:rsidRPr="004A60A0">
        <w:rPr>
          <w:sz w:val="28"/>
          <w:szCs w:val="28"/>
        </w:rPr>
        <w:t xml:space="preserve"> </w:t>
      </w:r>
      <w:r w:rsidRPr="004A60A0">
        <w:rPr>
          <w:sz w:val="28"/>
          <w:szCs w:val="28"/>
          <w:lang w:val="en-US"/>
        </w:rPr>
        <w:t>Circle</w:t>
      </w:r>
      <w:r w:rsidRPr="004A60A0">
        <w:rPr>
          <w:sz w:val="28"/>
          <w:szCs w:val="28"/>
        </w:rPr>
        <w:t>).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Тарасова В.И., методист МЦОКО</w:t>
      </w:r>
    </w:p>
    <w:p w:rsidR="004A60A0" w:rsidRPr="004A60A0" w:rsidRDefault="004A60A0" w:rsidP="004A60A0">
      <w:pPr>
        <w:spacing w:after="0" w:line="240" w:lineRule="auto"/>
        <w:ind w:firstLine="708"/>
        <w:rPr>
          <w:bCs w:val="0"/>
          <w:kern w:val="36"/>
          <w:sz w:val="28"/>
          <w:szCs w:val="28"/>
        </w:rPr>
      </w:pPr>
      <w:r w:rsidRPr="004A60A0">
        <w:rPr>
          <w:sz w:val="28"/>
          <w:szCs w:val="28"/>
        </w:rPr>
        <w:t>3. Мастер-класс по теме: «Мнемотехнические приёмы развития памяти как эффективное средство обучения речевой деятельности на уроках английского языка в начальной школе</w:t>
      </w:r>
      <w:r w:rsidRPr="004A60A0">
        <w:rPr>
          <w:kern w:val="36"/>
          <w:sz w:val="28"/>
          <w:szCs w:val="28"/>
        </w:rPr>
        <w:t>».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Колган Т.В., учитель английского языка МБОУ «Новоалександровская СОШ»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 xml:space="preserve">4. </w:t>
      </w:r>
      <w:proofErr w:type="spellStart"/>
      <w:r w:rsidRPr="004A60A0">
        <w:rPr>
          <w:sz w:val="28"/>
          <w:szCs w:val="28"/>
        </w:rPr>
        <w:t>Видеоурок</w:t>
      </w:r>
      <w:proofErr w:type="spellEnd"/>
      <w:r w:rsidRPr="004A60A0">
        <w:rPr>
          <w:sz w:val="28"/>
          <w:szCs w:val="28"/>
        </w:rPr>
        <w:t xml:space="preserve"> английского языка в 4 классе по теме: «Златовласка и три медведя» (по итогам участия в областном конкурсе «Учитель года - 2016»).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Колган Т.В., учитель английского языка МБОУ «Новоалександровская СОШ»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5. Из опыта работы. Организация мониторинга метапредметных результатов в ОУ в условиях внедрения ФГОС общего образования.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Решетнякова Т.Г., учитель английского языка МБОУ «Лознянская СОШ»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6. Выступление по итогам курсов повышения квалификации по проблеме: «Организация деятельности тьютора образовательной организации в условиях реализации системно-деятельностного подхода».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Макарова Т.А., учитель английского языка МБОУ «Ровеньская СОШ №2», заместитель директора</w:t>
      </w:r>
    </w:p>
    <w:p w:rsidR="004A60A0" w:rsidRP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7. Выступление по итогам курсов повышения квалификации по проблеме: «Преподавание иностранного языка в условиях внедрения ФГОС ООО» на базе БелИРО.</w:t>
      </w:r>
    </w:p>
    <w:p w:rsidR="004A60A0" w:rsidRPr="004A60A0" w:rsidRDefault="004A60A0" w:rsidP="00824A36">
      <w:pPr>
        <w:spacing w:after="0" w:line="240" w:lineRule="auto"/>
        <w:ind w:firstLine="708"/>
        <w:rPr>
          <w:sz w:val="28"/>
          <w:szCs w:val="28"/>
        </w:rPr>
      </w:pPr>
      <w:r w:rsidRPr="004A60A0">
        <w:rPr>
          <w:sz w:val="28"/>
          <w:szCs w:val="28"/>
        </w:rPr>
        <w:t>Воловикова А.С., учитель английского языка МБОУ «Клименковская ООШ»</w:t>
      </w:r>
    </w:p>
    <w:sectPr w:rsidR="004A60A0" w:rsidRPr="004A60A0" w:rsidSect="00C2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2B36"/>
    <w:rsid w:val="000239FA"/>
    <w:rsid w:val="00024F1E"/>
    <w:rsid w:val="00080EA9"/>
    <w:rsid w:val="00164036"/>
    <w:rsid w:val="00182688"/>
    <w:rsid w:val="00184471"/>
    <w:rsid w:val="0019244A"/>
    <w:rsid w:val="001D6244"/>
    <w:rsid w:val="001D71F1"/>
    <w:rsid w:val="00205D73"/>
    <w:rsid w:val="002217EE"/>
    <w:rsid w:val="002D7F77"/>
    <w:rsid w:val="003A60AE"/>
    <w:rsid w:val="003B447E"/>
    <w:rsid w:val="003D3020"/>
    <w:rsid w:val="004373BB"/>
    <w:rsid w:val="00492804"/>
    <w:rsid w:val="004A60A0"/>
    <w:rsid w:val="004F0290"/>
    <w:rsid w:val="005017A5"/>
    <w:rsid w:val="005165A8"/>
    <w:rsid w:val="00534CB9"/>
    <w:rsid w:val="005361D5"/>
    <w:rsid w:val="005429D6"/>
    <w:rsid w:val="00542FC1"/>
    <w:rsid w:val="005A565E"/>
    <w:rsid w:val="00620377"/>
    <w:rsid w:val="00697DD5"/>
    <w:rsid w:val="006A7C1A"/>
    <w:rsid w:val="00757E97"/>
    <w:rsid w:val="00764A84"/>
    <w:rsid w:val="00782D0D"/>
    <w:rsid w:val="00824A36"/>
    <w:rsid w:val="008C53C7"/>
    <w:rsid w:val="00901107"/>
    <w:rsid w:val="00957866"/>
    <w:rsid w:val="00992A52"/>
    <w:rsid w:val="009D3705"/>
    <w:rsid w:val="00B04586"/>
    <w:rsid w:val="00B256D0"/>
    <w:rsid w:val="00BB0C6D"/>
    <w:rsid w:val="00BE3DF2"/>
    <w:rsid w:val="00C02B36"/>
    <w:rsid w:val="00C257C3"/>
    <w:rsid w:val="00C27CC8"/>
    <w:rsid w:val="00C9532A"/>
    <w:rsid w:val="00CD0AEE"/>
    <w:rsid w:val="00CD6CCC"/>
    <w:rsid w:val="00D23D91"/>
    <w:rsid w:val="00D3069C"/>
    <w:rsid w:val="00D76000"/>
    <w:rsid w:val="00DC76B8"/>
    <w:rsid w:val="00E468E2"/>
    <w:rsid w:val="00EE4360"/>
    <w:rsid w:val="00F564DD"/>
    <w:rsid w:val="00F817BE"/>
    <w:rsid w:val="00FE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77"/>
    <w:pPr>
      <w:suppressAutoHyphens/>
      <w:jc w:val="both"/>
    </w:pPr>
    <w:rPr>
      <w:rFonts w:ascii="Times New Roman" w:eastAsia="Times New Roman" w:hAnsi="Times New Roman" w:cs="Times New Roman"/>
      <w:bCs/>
      <w:lang w:eastAsia="ar-SA"/>
    </w:rPr>
  </w:style>
  <w:style w:type="paragraph" w:styleId="2">
    <w:name w:val="heading 2"/>
    <w:basedOn w:val="a"/>
    <w:next w:val="a"/>
    <w:link w:val="20"/>
    <w:qFormat/>
    <w:rsid w:val="002D7F77"/>
    <w:pPr>
      <w:keepNext/>
      <w:suppressAutoHyphens w:val="0"/>
      <w:spacing w:before="480" w:after="240" w:line="240" w:lineRule="auto"/>
      <w:contextualSpacing/>
      <w:jc w:val="center"/>
      <w:outlineLvl w:val="1"/>
    </w:pPr>
    <w:rPr>
      <w:rFonts w:cs="Arial"/>
      <w:b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F7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2D7F77"/>
    <w:pPr>
      <w:spacing w:after="120"/>
    </w:pPr>
  </w:style>
  <w:style w:type="character" w:customStyle="1" w:styleId="a4">
    <w:name w:val="Основной текст Знак"/>
    <w:basedOn w:val="a0"/>
    <w:link w:val="a3"/>
    <w:rsid w:val="002D7F77"/>
    <w:rPr>
      <w:rFonts w:ascii="Times New Roman" w:eastAsia="Times New Roman" w:hAnsi="Times New Roman" w:cs="Times New Roman"/>
      <w:bCs/>
      <w:lang w:eastAsia="ar-SA"/>
    </w:rPr>
  </w:style>
  <w:style w:type="paragraph" w:styleId="a5">
    <w:name w:val="No Spacing"/>
    <w:uiPriority w:val="1"/>
    <w:qFormat/>
    <w:rsid w:val="002D7F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64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77"/>
    <w:pPr>
      <w:suppressAutoHyphens/>
      <w:jc w:val="both"/>
    </w:pPr>
    <w:rPr>
      <w:rFonts w:ascii="Times New Roman" w:eastAsia="Times New Roman" w:hAnsi="Times New Roman" w:cs="Times New Roman"/>
      <w:bCs/>
      <w:lang w:eastAsia="ar-SA"/>
    </w:rPr>
  </w:style>
  <w:style w:type="paragraph" w:styleId="2">
    <w:name w:val="heading 2"/>
    <w:basedOn w:val="a"/>
    <w:next w:val="a"/>
    <w:link w:val="20"/>
    <w:qFormat/>
    <w:rsid w:val="002D7F77"/>
    <w:pPr>
      <w:keepNext/>
      <w:suppressAutoHyphens w:val="0"/>
      <w:spacing w:before="480" w:after="240" w:line="240" w:lineRule="auto"/>
      <w:contextualSpacing/>
      <w:jc w:val="center"/>
      <w:outlineLvl w:val="1"/>
    </w:pPr>
    <w:rPr>
      <w:rFonts w:cs="Arial"/>
      <w:b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F7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2D7F77"/>
    <w:pPr>
      <w:spacing w:after="120"/>
    </w:pPr>
  </w:style>
  <w:style w:type="character" w:customStyle="1" w:styleId="a4">
    <w:name w:val="Основной текст Знак"/>
    <w:basedOn w:val="a0"/>
    <w:link w:val="a3"/>
    <w:rsid w:val="002D7F77"/>
    <w:rPr>
      <w:rFonts w:ascii="Times New Roman" w:eastAsia="Times New Roman" w:hAnsi="Times New Roman" w:cs="Times New Roman"/>
      <w:bCs/>
      <w:lang w:eastAsia="ar-SA"/>
    </w:rPr>
  </w:style>
  <w:style w:type="paragraph" w:styleId="a5">
    <w:name w:val="No Spacing"/>
    <w:uiPriority w:val="1"/>
    <w:qFormat/>
    <w:rsid w:val="002D7F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906D-A7E0-4D7D-AC95-754616BE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Тарасова Валентина</cp:lastModifiedBy>
  <cp:revision>39</cp:revision>
  <cp:lastPrinted>2016-04-27T13:55:00Z</cp:lastPrinted>
  <dcterms:created xsi:type="dcterms:W3CDTF">2015-08-24T10:19:00Z</dcterms:created>
  <dcterms:modified xsi:type="dcterms:W3CDTF">2016-11-27T15:04:00Z</dcterms:modified>
</cp:coreProperties>
</file>