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A2" w:rsidRPr="00E46C48" w:rsidRDefault="00365CA2" w:rsidP="004A60A0">
      <w:pPr>
        <w:spacing w:after="0" w:line="240" w:lineRule="auto"/>
        <w:jc w:val="center"/>
        <w:rPr>
          <w:b/>
          <w:sz w:val="28"/>
          <w:szCs w:val="28"/>
        </w:rPr>
      </w:pPr>
      <w:r w:rsidRPr="00E46C48">
        <w:rPr>
          <w:b/>
          <w:sz w:val="28"/>
          <w:szCs w:val="28"/>
        </w:rPr>
        <w:t>УПРАВЛЕНИЕ ОБРАЗОВАНИЯ АДМИНИСТРАЦИИ МУНИЦИПАЛЬНОГО РАЙОНА «РОВЕНЬСКИЙ РАЙОН» БЕЛГОРОДСКОЙ ОБЛАСТИ</w:t>
      </w:r>
    </w:p>
    <w:p w:rsidR="00365CA2" w:rsidRPr="00E46C48" w:rsidRDefault="00365CA2" w:rsidP="004A60A0">
      <w:pPr>
        <w:spacing w:after="0" w:line="240" w:lineRule="auto"/>
        <w:jc w:val="center"/>
        <w:rPr>
          <w:b/>
          <w:sz w:val="28"/>
          <w:szCs w:val="28"/>
        </w:rPr>
      </w:pPr>
      <w:r w:rsidRPr="00E46C48">
        <w:rPr>
          <w:b/>
          <w:sz w:val="28"/>
          <w:szCs w:val="28"/>
        </w:rPr>
        <w:t>МУНИЦИПАЛЬНЫЙ ЦЕНТР ОЦЕНКИ КАЧЕСТВА ОБРАЗОВАНИЯ</w:t>
      </w:r>
    </w:p>
    <w:p w:rsidR="00365CA2" w:rsidRPr="00E46C48" w:rsidRDefault="00365CA2" w:rsidP="004A60A0">
      <w:pPr>
        <w:spacing w:after="0" w:line="240" w:lineRule="auto"/>
        <w:jc w:val="center"/>
        <w:rPr>
          <w:b/>
          <w:sz w:val="28"/>
          <w:szCs w:val="28"/>
        </w:rPr>
      </w:pPr>
    </w:p>
    <w:p w:rsidR="005A565E" w:rsidRPr="00E46C48" w:rsidRDefault="005A565E" w:rsidP="004A60A0">
      <w:pPr>
        <w:spacing w:after="0" w:line="240" w:lineRule="auto"/>
        <w:jc w:val="center"/>
        <w:rPr>
          <w:b/>
          <w:sz w:val="28"/>
          <w:szCs w:val="28"/>
        </w:rPr>
      </w:pPr>
      <w:r w:rsidRPr="00E46C48">
        <w:rPr>
          <w:b/>
          <w:sz w:val="28"/>
          <w:szCs w:val="28"/>
        </w:rPr>
        <w:t>План заседаний</w:t>
      </w:r>
      <w:r w:rsidR="00C27CC8" w:rsidRPr="00E46C48">
        <w:rPr>
          <w:b/>
          <w:sz w:val="28"/>
          <w:szCs w:val="28"/>
        </w:rPr>
        <w:t xml:space="preserve"> </w:t>
      </w:r>
    </w:p>
    <w:p w:rsidR="00365CA2" w:rsidRPr="00E46C48" w:rsidRDefault="000E181A" w:rsidP="004A60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65CA2" w:rsidRPr="00E46C48">
        <w:rPr>
          <w:b/>
          <w:sz w:val="28"/>
          <w:szCs w:val="28"/>
        </w:rPr>
        <w:t>айонного методического объединения учителей</w:t>
      </w:r>
      <w:r w:rsidR="00C27CC8" w:rsidRPr="00E46C48">
        <w:rPr>
          <w:b/>
          <w:sz w:val="28"/>
          <w:szCs w:val="28"/>
        </w:rPr>
        <w:t xml:space="preserve"> иностранного языка </w:t>
      </w:r>
    </w:p>
    <w:p w:rsidR="002D7F77" w:rsidRPr="00E46C48" w:rsidRDefault="002D7F77" w:rsidP="004A60A0">
      <w:pPr>
        <w:spacing w:after="0" w:line="240" w:lineRule="auto"/>
        <w:jc w:val="center"/>
        <w:rPr>
          <w:b/>
          <w:sz w:val="28"/>
          <w:szCs w:val="28"/>
        </w:rPr>
      </w:pPr>
      <w:r w:rsidRPr="00E46C48">
        <w:rPr>
          <w:b/>
          <w:sz w:val="28"/>
          <w:szCs w:val="28"/>
        </w:rPr>
        <w:t>на 201</w:t>
      </w:r>
      <w:r w:rsidR="004F6CDC" w:rsidRPr="00E46C48">
        <w:rPr>
          <w:b/>
          <w:sz w:val="28"/>
          <w:szCs w:val="28"/>
        </w:rPr>
        <w:t>4</w:t>
      </w:r>
      <w:r w:rsidRPr="00E46C48">
        <w:rPr>
          <w:b/>
          <w:sz w:val="28"/>
          <w:szCs w:val="28"/>
        </w:rPr>
        <w:t>-201</w:t>
      </w:r>
      <w:r w:rsidR="004F6CDC" w:rsidRPr="00E46C48">
        <w:rPr>
          <w:b/>
          <w:sz w:val="28"/>
          <w:szCs w:val="28"/>
        </w:rPr>
        <w:t>5</w:t>
      </w:r>
      <w:r w:rsidRPr="00E46C48">
        <w:rPr>
          <w:b/>
          <w:sz w:val="28"/>
          <w:szCs w:val="28"/>
        </w:rPr>
        <w:t xml:space="preserve"> учебный год</w:t>
      </w:r>
    </w:p>
    <w:p w:rsidR="000E181A" w:rsidRPr="000E181A" w:rsidRDefault="000E181A" w:rsidP="004A60A0">
      <w:pPr>
        <w:spacing w:after="0" w:line="240" w:lineRule="auto"/>
        <w:rPr>
          <w:sz w:val="28"/>
          <w:szCs w:val="28"/>
        </w:rPr>
      </w:pPr>
    </w:p>
    <w:p w:rsidR="00957866" w:rsidRPr="00E46C48" w:rsidRDefault="00957866" w:rsidP="004A60A0">
      <w:pPr>
        <w:spacing w:after="0" w:line="240" w:lineRule="auto"/>
        <w:rPr>
          <w:sz w:val="28"/>
          <w:szCs w:val="28"/>
        </w:rPr>
      </w:pPr>
      <w:r w:rsidRPr="00E46C48">
        <w:rPr>
          <w:b/>
          <w:sz w:val="28"/>
          <w:szCs w:val="28"/>
        </w:rPr>
        <w:t>Цель</w:t>
      </w:r>
      <w:r w:rsidRPr="00E46C48">
        <w:rPr>
          <w:sz w:val="28"/>
          <w:szCs w:val="28"/>
        </w:rPr>
        <w:t>: создать содержательные и организационные условия для систематизации и углубления знаний учителей иностранного языка по актуальным вопросам организации обучения школьников иностранным языкам в общеобразовательных учреждениях района в 201</w:t>
      </w:r>
      <w:r w:rsidR="004F6CDC" w:rsidRPr="00E46C48">
        <w:rPr>
          <w:sz w:val="28"/>
          <w:szCs w:val="28"/>
        </w:rPr>
        <w:t>4</w:t>
      </w:r>
      <w:r w:rsidRPr="00E46C48">
        <w:rPr>
          <w:sz w:val="28"/>
          <w:szCs w:val="28"/>
        </w:rPr>
        <w:t>-201</w:t>
      </w:r>
      <w:r w:rsidR="004F6CDC" w:rsidRPr="00E46C48">
        <w:rPr>
          <w:sz w:val="28"/>
          <w:szCs w:val="28"/>
        </w:rPr>
        <w:t>5</w:t>
      </w:r>
      <w:r w:rsidRPr="00E46C48">
        <w:rPr>
          <w:sz w:val="28"/>
          <w:szCs w:val="28"/>
        </w:rPr>
        <w:t xml:space="preserve"> учебном году в ус</w:t>
      </w:r>
      <w:r w:rsidR="0087456A">
        <w:rPr>
          <w:sz w:val="28"/>
          <w:szCs w:val="28"/>
        </w:rPr>
        <w:t xml:space="preserve">ловиях внедрения ФГОС </w:t>
      </w:r>
      <w:r w:rsidRPr="00E46C48">
        <w:rPr>
          <w:sz w:val="28"/>
          <w:szCs w:val="28"/>
        </w:rPr>
        <w:t>общего образования.</w:t>
      </w:r>
    </w:p>
    <w:p w:rsidR="000E181A" w:rsidRDefault="000E181A" w:rsidP="004A60A0">
      <w:pPr>
        <w:spacing w:after="0" w:line="240" w:lineRule="auto"/>
        <w:jc w:val="center"/>
        <w:rPr>
          <w:sz w:val="28"/>
          <w:szCs w:val="28"/>
        </w:rPr>
      </w:pPr>
    </w:p>
    <w:p w:rsidR="002D7F77" w:rsidRPr="00E46C48" w:rsidRDefault="005A565E" w:rsidP="004A60A0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 xml:space="preserve">Заседание </w:t>
      </w:r>
      <w:r w:rsidR="00080EA9" w:rsidRPr="00E46C48">
        <w:rPr>
          <w:sz w:val="28"/>
          <w:szCs w:val="28"/>
        </w:rPr>
        <w:t>№</w:t>
      </w:r>
      <w:r w:rsidRPr="00E46C48">
        <w:rPr>
          <w:sz w:val="28"/>
          <w:szCs w:val="28"/>
        </w:rPr>
        <w:t>1</w:t>
      </w:r>
    </w:p>
    <w:p w:rsidR="002D7F77" w:rsidRPr="00E46C48" w:rsidRDefault="00764A84" w:rsidP="004A60A0">
      <w:pPr>
        <w:spacing w:after="0" w:line="240" w:lineRule="auto"/>
        <w:rPr>
          <w:b/>
          <w:sz w:val="28"/>
          <w:szCs w:val="28"/>
        </w:rPr>
      </w:pPr>
      <w:r w:rsidRPr="00E46C48">
        <w:rPr>
          <w:sz w:val="28"/>
          <w:szCs w:val="28"/>
        </w:rPr>
        <w:t xml:space="preserve">Сроки проведения: август </w:t>
      </w:r>
      <w:r w:rsidR="002D7F77" w:rsidRPr="00E46C48">
        <w:rPr>
          <w:sz w:val="28"/>
          <w:szCs w:val="28"/>
        </w:rPr>
        <w:t>201</w:t>
      </w:r>
      <w:r w:rsidR="000C4816" w:rsidRPr="00E46C48">
        <w:rPr>
          <w:sz w:val="28"/>
          <w:szCs w:val="28"/>
        </w:rPr>
        <w:t>4</w:t>
      </w:r>
      <w:r w:rsidRPr="00E46C48">
        <w:rPr>
          <w:sz w:val="28"/>
          <w:szCs w:val="28"/>
        </w:rPr>
        <w:t xml:space="preserve"> года</w:t>
      </w:r>
    </w:p>
    <w:p w:rsidR="003A60AE" w:rsidRPr="00E46C48" w:rsidRDefault="003A60AE" w:rsidP="004A60A0">
      <w:pPr>
        <w:spacing w:after="0" w:line="240" w:lineRule="auto"/>
        <w:rPr>
          <w:b/>
          <w:sz w:val="28"/>
          <w:szCs w:val="28"/>
        </w:rPr>
      </w:pPr>
      <w:r w:rsidRPr="00E46C48">
        <w:rPr>
          <w:sz w:val="28"/>
          <w:szCs w:val="28"/>
        </w:rPr>
        <w:t>Место проведения: МБОУ «Ровеньская средняя общеобразовательная шко</w:t>
      </w:r>
      <w:r w:rsidR="000C4816" w:rsidRPr="00E46C48">
        <w:rPr>
          <w:sz w:val="28"/>
          <w:szCs w:val="28"/>
        </w:rPr>
        <w:t>ла с углублённым изучением отдельных предметов Ровеньского района Белгородской области</w:t>
      </w:r>
      <w:r w:rsidRPr="00E46C48">
        <w:rPr>
          <w:sz w:val="28"/>
          <w:szCs w:val="28"/>
        </w:rPr>
        <w:t>»</w:t>
      </w:r>
    </w:p>
    <w:p w:rsidR="002D7F77" w:rsidRPr="00E46C48" w:rsidRDefault="002D7F77" w:rsidP="004A60A0">
      <w:pPr>
        <w:spacing w:after="0" w:line="240" w:lineRule="auto"/>
        <w:rPr>
          <w:b/>
          <w:color w:val="000000"/>
          <w:sz w:val="28"/>
          <w:szCs w:val="28"/>
        </w:rPr>
      </w:pPr>
      <w:r w:rsidRPr="00E46C48">
        <w:rPr>
          <w:sz w:val="28"/>
          <w:szCs w:val="28"/>
        </w:rPr>
        <w:t>Тема:</w:t>
      </w:r>
      <w:r w:rsidR="0019244A" w:rsidRPr="00E46C48">
        <w:rPr>
          <w:sz w:val="28"/>
          <w:szCs w:val="28"/>
        </w:rPr>
        <w:t xml:space="preserve"> организация работы РМО </w:t>
      </w:r>
      <w:r w:rsidR="004A60A0" w:rsidRPr="00E46C48">
        <w:rPr>
          <w:sz w:val="28"/>
          <w:szCs w:val="28"/>
        </w:rPr>
        <w:t>в 201</w:t>
      </w:r>
      <w:r w:rsidR="000C4816" w:rsidRPr="00E46C48">
        <w:rPr>
          <w:sz w:val="28"/>
          <w:szCs w:val="28"/>
        </w:rPr>
        <w:t>4</w:t>
      </w:r>
      <w:r w:rsidR="004A60A0" w:rsidRPr="00E46C48">
        <w:rPr>
          <w:sz w:val="28"/>
          <w:szCs w:val="28"/>
        </w:rPr>
        <w:t>-201</w:t>
      </w:r>
      <w:r w:rsidR="000C4816" w:rsidRPr="00E46C48">
        <w:rPr>
          <w:sz w:val="28"/>
          <w:szCs w:val="28"/>
        </w:rPr>
        <w:t>5</w:t>
      </w:r>
      <w:r w:rsidR="004A60A0" w:rsidRPr="00E46C48">
        <w:rPr>
          <w:sz w:val="28"/>
          <w:szCs w:val="28"/>
        </w:rPr>
        <w:t xml:space="preserve"> учебном году в условиях внедрения ФГОС основного общего образования </w:t>
      </w:r>
      <w:r w:rsidR="0019244A" w:rsidRPr="00E46C48">
        <w:rPr>
          <w:sz w:val="28"/>
          <w:szCs w:val="28"/>
        </w:rPr>
        <w:t>в рамках августовских секций.</w:t>
      </w:r>
    </w:p>
    <w:p w:rsidR="00764A84" w:rsidRPr="00E46C48" w:rsidRDefault="003A60AE" w:rsidP="004A60A0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>План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color w:val="000000"/>
          <w:sz w:val="28"/>
          <w:szCs w:val="28"/>
        </w:rPr>
        <w:t>1.</w:t>
      </w:r>
      <w:r w:rsidRPr="00E46C48">
        <w:rPr>
          <w:sz w:val="28"/>
          <w:szCs w:val="28"/>
        </w:rPr>
        <w:t xml:space="preserve"> Изучение инструктивно-методического письма департамента образования Белгородской области, ОГАОУДПО «БелИРО» о преподавании иностранных языков в 2014-2015 учебном году в общеобразовательных учреждениях Белгородской области.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Злобина О.В. – Верхнесеребрянская СОШ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2. О критериях и показателях при аттестации на квалификационные категории педагогических работников образовательных учреждений Белгородской области по должности «учитель».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E46C48">
        <w:rPr>
          <w:sz w:val="28"/>
          <w:szCs w:val="28"/>
        </w:rPr>
        <w:t>Лемешко</w:t>
      </w:r>
      <w:proofErr w:type="spellEnd"/>
      <w:r w:rsidRPr="00E46C48">
        <w:rPr>
          <w:sz w:val="28"/>
          <w:szCs w:val="28"/>
        </w:rPr>
        <w:t xml:space="preserve"> И.В. – методист МЦОКО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3. Учебно-методическое обеспечение курса «Иностранный язык» в школе: программы, учебно-методические комплекты в рамках ФГОС.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Лукашова С.И. – МБОУ «Ровеньская СОШ с УИОП»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4. Современный урок иностранного языка в основной школе на основе системно-деятельностного подхода.</w:t>
      </w:r>
    </w:p>
    <w:p w:rsidR="000C4816" w:rsidRPr="00E46C48" w:rsidRDefault="000C4816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ab/>
        <w:t>Шматова Т.И. – МБОУ «Пристеньская ООШ»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 xml:space="preserve">5. Анкетирование по программе </w:t>
      </w:r>
      <w:proofErr w:type="gramStart"/>
      <w:r w:rsidRPr="00E46C48">
        <w:rPr>
          <w:sz w:val="28"/>
          <w:szCs w:val="28"/>
        </w:rPr>
        <w:t>мониторинга профессиональных затруднений педагогов общеобразовательных учреждений района</w:t>
      </w:r>
      <w:proofErr w:type="gramEnd"/>
      <w:r w:rsidRPr="00E46C48">
        <w:rPr>
          <w:sz w:val="28"/>
          <w:szCs w:val="28"/>
        </w:rPr>
        <w:t>.</w:t>
      </w:r>
    </w:p>
    <w:p w:rsidR="000C4816" w:rsidRPr="00E46C48" w:rsidRDefault="000C4816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ab/>
        <w:t>Злобина О.В. – руководитель секции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6. Планирование работы районного методического объединения учителей иностранного языка на 2014-2015 учебный год.</w:t>
      </w:r>
    </w:p>
    <w:p w:rsidR="000C4816" w:rsidRPr="00E46C48" w:rsidRDefault="000C4816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ab/>
        <w:t>Злобина О.В. – руководитель секции</w:t>
      </w:r>
    </w:p>
    <w:p w:rsidR="002D7F77" w:rsidRPr="00E46C48" w:rsidRDefault="002D7F77" w:rsidP="004A60A0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lastRenderedPageBreak/>
        <w:t xml:space="preserve">Заседание </w:t>
      </w:r>
      <w:r w:rsidR="00080EA9" w:rsidRPr="00E46C48">
        <w:rPr>
          <w:sz w:val="28"/>
          <w:szCs w:val="28"/>
        </w:rPr>
        <w:t>№</w:t>
      </w:r>
      <w:r w:rsidRPr="00E46C48">
        <w:rPr>
          <w:sz w:val="28"/>
          <w:szCs w:val="28"/>
        </w:rPr>
        <w:t>2</w:t>
      </w:r>
    </w:p>
    <w:p w:rsidR="000C4816" w:rsidRPr="00E46C48" w:rsidRDefault="000C4816" w:rsidP="000C4816">
      <w:pPr>
        <w:spacing w:after="0" w:line="240" w:lineRule="auto"/>
        <w:rPr>
          <w:b/>
          <w:sz w:val="28"/>
          <w:szCs w:val="28"/>
        </w:rPr>
      </w:pPr>
      <w:r w:rsidRPr="00E46C48">
        <w:rPr>
          <w:sz w:val="28"/>
          <w:szCs w:val="28"/>
        </w:rPr>
        <w:t>Сроки проведения: октябрь 2014 года</w:t>
      </w:r>
    </w:p>
    <w:p w:rsidR="000C4816" w:rsidRPr="00E46C48" w:rsidRDefault="000C4816" w:rsidP="000C4816">
      <w:pPr>
        <w:spacing w:after="0" w:line="240" w:lineRule="auto"/>
        <w:rPr>
          <w:b/>
          <w:sz w:val="28"/>
          <w:szCs w:val="28"/>
        </w:rPr>
      </w:pPr>
      <w:r w:rsidRPr="00E46C48">
        <w:rPr>
          <w:sz w:val="28"/>
          <w:szCs w:val="28"/>
        </w:rPr>
        <w:t>Место проведения: МБОУ «Ровеньская средняя общеобразовательная школа №2»</w:t>
      </w:r>
    </w:p>
    <w:p w:rsidR="000C4816" w:rsidRPr="00E46C48" w:rsidRDefault="000C4816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>Тема: «Организация исследовательской и проектной деятельности по иностранному языку как средство формирования метапредметных результатов обучающихся»</w:t>
      </w:r>
    </w:p>
    <w:p w:rsidR="000C4816" w:rsidRPr="00E46C48" w:rsidRDefault="000C4816" w:rsidP="000C4816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>Повестка дня: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1. Организация исследовательской и проектной деятельности по иностранному языку как средство формирования метапредметных  результатов обучающихся.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Литовченко С.П., учитель английского языка МБОУ «Айдарская средняя общеобразовательная школа»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2. Открытый урок английского языка в основной школе по проблеме заседания РМО.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E46C48">
        <w:rPr>
          <w:sz w:val="28"/>
          <w:szCs w:val="28"/>
        </w:rPr>
        <w:t>Ольхова</w:t>
      </w:r>
      <w:proofErr w:type="spellEnd"/>
      <w:r w:rsidRPr="00E46C48">
        <w:rPr>
          <w:sz w:val="28"/>
          <w:szCs w:val="28"/>
        </w:rPr>
        <w:t xml:space="preserve"> М.Н., учитель английского языка МБОУ «Ровеньская средняя общеобразовательная школа №2»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3. Мастер-класс по проблеме: «Проектно-исследовательская деятельность на уроках английского языка в основной школе».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proofErr w:type="spellStart"/>
      <w:r w:rsidRPr="00E46C48">
        <w:rPr>
          <w:sz w:val="28"/>
          <w:szCs w:val="28"/>
        </w:rPr>
        <w:t>Жаренко</w:t>
      </w:r>
      <w:proofErr w:type="spellEnd"/>
      <w:r w:rsidRPr="00E46C48">
        <w:rPr>
          <w:sz w:val="28"/>
          <w:szCs w:val="28"/>
        </w:rPr>
        <w:t xml:space="preserve"> Е.О., учитель английского языка МБОУ «Нижнесеребрянская основная общеобразовательная школа»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4. Изучение методических рекомендаций департамента образования Белгородской области, ОГАОУ ДПО Бел ИРО об использовании результатов государственной итоговой аттестации по программе основного и среднего общего образования в форме основного государственного экзамена (ОГЭ) и единого государственного экзамена по иностранным языкам в общеобразовательных учреждениях Белгородской области.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Злобина О.В., руководитель РМО, учитель английского языка МБОУ «Верхнесеребрянская средняя общеобразовательная школа»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5. Об итогах прохождения курсов повышения квалификации по иностранному языку по проблеме иноязычного образования.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6. Об итогах реализации муниципальной программы мониторинга профессиональных затруднений педагогов (2011-2014 гг.).</w:t>
      </w:r>
    </w:p>
    <w:p w:rsidR="000E181A" w:rsidRDefault="000E181A" w:rsidP="004A60A0">
      <w:pPr>
        <w:spacing w:after="0" w:line="240" w:lineRule="auto"/>
        <w:jc w:val="center"/>
        <w:rPr>
          <w:sz w:val="28"/>
          <w:szCs w:val="28"/>
        </w:rPr>
      </w:pPr>
    </w:p>
    <w:p w:rsidR="002D7F77" w:rsidRPr="00E46C48" w:rsidRDefault="002D7F77" w:rsidP="004A60A0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 xml:space="preserve">Заседание </w:t>
      </w:r>
      <w:r w:rsidR="00080EA9" w:rsidRPr="00E46C48">
        <w:rPr>
          <w:sz w:val="28"/>
          <w:szCs w:val="28"/>
        </w:rPr>
        <w:t>№</w:t>
      </w:r>
      <w:r w:rsidRPr="00E46C48">
        <w:rPr>
          <w:sz w:val="28"/>
          <w:szCs w:val="28"/>
        </w:rPr>
        <w:t>3</w:t>
      </w:r>
    </w:p>
    <w:p w:rsidR="000C4816" w:rsidRPr="00E46C48" w:rsidRDefault="00365CA2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 xml:space="preserve">Сроки проведения: </w:t>
      </w:r>
      <w:r w:rsidR="000C4816" w:rsidRPr="00E46C48">
        <w:rPr>
          <w:sz w:val="28"/>
          <w:szCs w:val="28"/>
        </w:rPr>
        <w:t>феврал</w:t>
      </w:r>
      <w:r w:rsidRPr="00E46C48">
        <w:rPr>
          <w:sz w:val="28"/>
          <w:szCs w:val="28"/>
        </w:rPr>
        <w:t>ь</w:t>
      </w:r>
      <w:r w:rsidR="000C4816" w:rsidRPr="00E46C48">
        <w:rPr>
          <w:sz w:val="28"/>
          <w:szCs w:val="28"/>
        </w:rPr>
        <w:t xml:space="preserve"> 201</w:t>
      </w:r>
      <w:r w:rsidRPr="00E46C48">
        <w:rPr>
          <w:sz w:val="28"/>
          <w:szCs w:val="28"/>
        </w:rPr>
        <w:t>5 года</w:t>
      </w:r>
    </w:p>
    <w:p w:rsidR="000C4816" w:rsidRPr="00E46C48" w:rsidRDefault="000C4816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>Место проведения: МБ</w:t>
      </w:r>
      <w:r w:rsidR="00365CA2" w:rsidRPr="00E46C48">
        <w:rPr>
          <w:sz w:val="28"/>
          <w:szCs w:val="28"/>
        </w:rPr>
        <w:t>О</w:t>
      </w:r>
      <w:r w:rsidRPr="00E46C48">
        <w:rPr>
          <w:sz w:val="28"/>
          <w:szCs w:val="28"/>
        </w:rPr>
        <w:t xml:space="preserve">У «Ровеньская </w:t>
      </w:r>
      <w:r w:rsidR="00365CA2" w:rsidRPr="00E46C48">
        <w:rPr>
          <w:sz w:val="28"/>
          <w:szCs w:val="28"/>
        </w:rPr>
        <w:t>средняя общеобразовательная школа с углублённым изучением отдельных предметов</w:t>
      </w:r>
      <w:r w:rsidRPr="00E46C48">
        <w:rPr>
          <w:sz w:val="28"/>
          <w:szCs w:val="28"/>
        </w:rPr>
        <w:t>»</w:t>
      </w:r>
    </w:p>
    <w:p w:rsidR="000C4816" w:rsidRPr="00E46C48" w:rsidRDefault="000C4816" w:rsidP="000C4816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>Тема: «Организация речевой деятельности обучающихся по иностранному языку как средство формирования метапредметных результатов»</w:t>
      </w:r>
    </w:p>
    <w:p w:rsidR="000C4816" w:rsidRPr="00E46C48" w:rsidRDefault="000C4816" w:rsidP="000C4816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>П</w:t>
      </w:r>
      <w:r w:rsidR="00365CA2" w:rsidRPr="00E46C48">
        <w:rPr>
          <w:sz w:val="28"/>
          <w:szCs w:val="28"/>
        </w:rPr>
        <w:t>лан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 xml:space="preserve">1. </w:t>
      </w:r>
      <w:r w:rsidR="00365CA2" w:rsidRPr="00E46C48">
        <w:rPr>
          <w:sz w:val="28"/>
          <w:szCs w:val="28"/>
        </w:rPr>
        <w:t>У</w:t>
      </w:r>
      <w:r w:rsidRPr="00E46C48">
        <w:rPr>
          <w:sz w:val="28"/>
          <w:szCs w:val="28"/>
        </w:rPr>
        <w:t>рок английского языка в классе</w:t>
      </w:r>
      <w:r w:rsidR="00365CA2" w:rsidRPr="00E46C48">
        <w:rPr>
          <w:sz w:val="28"/>
          <w:szCs w:val="28"/>
        </w:rPr>
        <w:t>, обучающемся по ФГОС ООО</w:t>
      </w:r>
      <w:r w:rsidRPr="00E46C48">
        <w:rPr>
          <w:sz w:val="28"/>
          <w:szCs w:val="28"/>
        </w:rPr>
        <w:t xml:space="preserve"> по </w:t>
      </w:r>
      <w:r w:rsidR="00365CA2" w:rsidRPr="00E46C48">
        <w:rPr>
          <w:sz w:val="28"/>
          <w:szCs w:val="28"/>
        </w:rPr>
        <w:t>проблеме заседания РМО.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 xml:space="preserve">Шматова Т.И., учитель английского языка МБОУ «Пристеньская </w:t>
      </w:r>
      <w:r w:rsidR="00365CA2" w:rsidRPr="00E46C48">
        <w:rPr>
          <w:sz w:val="28"/>
          <w:szCs w:val="28"/>
        </w:rPr>
        <w:t>основная общеобразовательная школа</w:t>
      </w:r>
      <w:r w:rsidRPr="00E46C48">
        <w:rPr>
          <w:sz w:val="28"/>
          <w:szCs w:val="28"/>
        </w:rPr>
        <w:t>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lastRenderedPageBreak/>
        <w:t>2. Выступление. Продуктивные задания как средство реализации системно-деятельностного подхода.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 xml:space="preserve">Решетнякова Т.Г., учитель английского языка МБОУ «Лознянская </w:t>
      </w:r>
      <w:r w:rsidR="00365CA2" w:rsidRPr="00E46C48">
        <w:rPr>
          <w:sz w:val="28"/>
          <w:szCs w:val="28"/>
        </w:rPr>
        <w:t>средняя общеобразовательная школа</w:t>
      </w:r>
      <w:r w:rsidRPr="00E46C48">
        <w:rPr>
          <w:sz w:val="28"/>
          <w:szCs w:val="28"/>
        </w:rPr>
        <w:t>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3. Мастер-класс. Формирование учебных действий с помощью продуктивных заданий на уроках англи</w:t>
      </w:r>
      <w:r w:rsidR="00365CA2" w:rsidRPr="00E46C48">
        <w:rPr>
          <w:sz w:val="28"/>
          <w:szCs w:val="28"/>
        </w:rPr>
        <w:t>йского языка в начальной школе.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 xml:space="preserve">Злобина О.В., учитель английского языка МБОУ «Верхнесеребрянская </w:t>
      </w:r>
      <w:r w:rsidR="00365CA2" w:rsidRPr="00E46C48">
        <w:rPr>
          <w:sz w:val="28"/>
          <w:szCs w:val="28"/>
        </w:rPr>
        <w:t>средняя общеобразовательная школа</w:t>
      </w:r>
      <w:r w:rsidRPr="00E46C48">
        <w:rPr>
          <w:sz w:val="28"/>
          <w:szCs w:val="28"/>
        </w:rPr>
        <w:t>»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4. Выступление. Об итогах прохождения курсов повышения квалификации по иностранному языку по проблеме</w:t>
      </w:r>
      <w:r w:rsidR="00365CA2" w:rsidRPr="00E46C48">
        <w:rPr>
          <w:sz w:val="28"/>
          <w:szCs w:val="28"/>
        </w:rPr>
        <w:t xml:space="preserve"> иноязычного образования</w:t>
      </w:r>
      <w:r w:rsidRPr="00E46C48">
        <w:rPr>
          <w:sz w:val="28"/>
          <w:szCs w:val="28"/>
        </w:rPr>
        <w:t>.</w:t>
      </w:r>
    </w:p>
    <w:p w:rsidR="000C4816" w:rsidRPr="00E46C48" w:rsidRDefault="000C4816" w:rsidP="000C4816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5. Об итогах участия обучающихся школ района в муниципальной олимпиаде по английскому и немецкому языкам в 2014-2015 учебном году.</w:t>
      </w:r>
    </w:p>
    <w:p w:rsidR="000E181A" w:rsidRDefault="000E181A" w:rsidP="004A60A0">
      <w:pPr>
        <w:spacing w:after="0" w:line="240" w:lineRule="auto"/>
        <w:jc w:val="center"/>
        <w:rPr>
          <w:sz w:val="28"/>
          <w:szCs w:val="28"/>
        </w:rPr>
      </w:pPr>
    </w:p>
    <w:p w:rsidR="002D7F77" w:rsidRPr="00E46C48" w:rsidRDefault="00CD6CCC" w:rsidP="004A60A0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 xml:space="preserve">Заседание </w:t>
      </w:r>
      <w:r w:rsidR="004A60A0" w:rsidRPr="00E46C48">
        <w:rPr>
          <w:sz w:val="28"/>
          <w:szCs w:val="28"/>
        </w:rPr>
        <w:t>№</w:t>
      </w:r>
      <w:r w:rsidRPr="00E46C48">
        <w:rPr>
          <w:sz w:val="28"/>
          <w:szCs w:val="28"/>
        </w:rPr>
        <w:t>4</w:t>
      </w:r>
    </w:p>
    <w:p w:rsidR="009D3705" w:rsidRPr="00E46C48" w:rsidRDefault="009D3705" w:rsidP="004A60A0">
      <w:pPr>
        <w:spacing w:after="0" w:line="240" w:lineRule="auto"/>
        <w:rPr>
          <w:b/>
          <w:sz w:val="28"/>
          <w:szCs w:val="28"/>
        </w:rPr>
      </w:pPr>
      <w:r w:rsidRPr="00E46C48">
        <w:rPr>
          <w:sz w:val="28"/>
          <w:szCs w:val="28"/>
        </w:rPr>
        <w:t xml:space="preserve">Сроки проведения: </w:t>
      </w:r>
      <w:r w:rsidR="00365CA2" w:rsidRPr="00E46C48">
        <w:rPr>
          <w:sz w:val="28"/>
          <w:szCs w:val="28"/>
        </w:rPr>
        <w:t>м</w:t>
      </w:r>
      <w:r w:rsidRPr="00E46C48">
        <w:rPr>
          <w:sz w:val="28"/>
          <w:szCs w:val="28"/>
        </w:rPr>
        <w:t>а</w:t>
      </w:r>
      <w:r w:rsidR="00365CA2" w:rsidRPr="00E46C48">
        <w:rPr>
          <w:sz w:val="28"/>
          <w:szCs w:val="28"/>
        </w:rPr>
        <w:t>й</w:t>
      </w:r>
      <w:r w:rsidRPr="00E46C48">
        <w:rPr>
          <w:sz w:val="28"/>
          <w:szCs w:val="28"/>
        </w:rPr>
        <w:t xml:space="preserve"> 201</w:t>
      </w:r>
      <w:r w:rsidR="00365CA2" w:rsidRPr="00E46C48">
        <w:rPr>
          <w:sz w:val="28"/>
          <w:szCs w:val="28"/>
        </w:rPr>
        <w:t>5</w:t>
      </w:r>
      <w:r w:rsidRPr="00E46C48">
        <w:rPr>
          <w:sz w:val="28"/>
          <w:szCs w:val="28"/>
        </w:rPr>
        <w:t xml:space="preserve"> года</w:t>
      </w:r>
    </w:p>
    <w:p w:rsidR="009D3705" w:rsidRPr="00E46C48" w:rsidRDefault="009D3705" w:rsidP="004A60A0">
      <w:pPr>
        <w:spacing w:after="0" w:line="240" w:lineRule="auto"/>
        <w:rPr>
          <w:b/>
          <w:sz w:val="28"/>
          <w:szCs w:val="28"/>
        </w:rPr>
      </w:pPr>
      <w:r w:rsidRPr="00E46C48">
        <w:rPr>
          <w:sz w:val="28"/>
          <w:szCs w:val="28"/>
        </w:rPr>
        <w:t>Место проведения: МБОУ «Ровеньская средняя общеобразовательная школа с углублённым изучением отдельных предметов»</w:t>
      </w:r>
    </w:p>
    <w:p w:rsidR="002D7F77" w:rsidRPr="00E46C48" w:rsidRDefault="002D7F77" w:rsidP="004A60A0">
      <w:pPr>
        <w:spacing w:after="0" w:line="240" w:lineRule="auto"/>
        <w:rPr>
          <w:sz w:val="28"/>
          <w:szCs w:val="28"/>
        </w:rPr>
      </w:pPr>
      <w:r w:rsidRPr="00E46C48">
        <w:rPr>
          <w:sz w:val="28"/>
          <w:szCs w:val="28"/>
        </w:rPr>
        <w:t>Тема:</w:t>
      </w:r>
      <w:r w:rsidR="009D3705" w:rsidRPr="00E46C48">
        <w:rPr>
          <w:sz w:val="28"/>
          <w:szCs w:val="28"/>
        </w:rPr>
        <w:t xml:space="preserve"> </w:t>
      </w:r>
      <w:proofErr w:type="gramStart"/>
      <w:r w:rsidR="004A60A0" w:rsidRPr="00E46C48">
        <w:rPr>
          <w:sz w:val="28"/>
          <w:szCs w:val="28"/>
        </w:rPr>
        <w:t>«</w:t>
      </w:r>
      <w:r w:rsidR="002C7F82">
        <w:rPr>
          <w:sz w:val="28"/>
          <w:szCs w:val="28"/>
        </w:rPr>
        <w:t xml:space="preserve">Развитие личности </w:t>
      </w:r>
      <w:r w:rsidR="004A60A0" w:rsidRPr="00E46C48">
        <w:rPr>
          <w:sz w:val="28"/>
          <w:szCs w:val="28"/>
        </w:rPr>
        <w:t>обучающихся в условиях внедрения ФГОС общего образования</w:t>
      </w:r>
      <w:r w:rsidR="002C7F82">
        <w:rPr>
          <w:sz w:val="28"/>
          <w:szCs w:val="28"/>
        </w:rPr>
        <w:t xml:space="preserve"> посредством воспитательного потенциала</w:t>
      </w:r>
      <w:r w:rsidR="004A60A0" w:rsidRPr="00E46C48">
        <w:rPr>
          <w:sz w:val="28"/>
          <w:szCs w:val="28"/>
        </w:rPr>
        <w:t>»</w:t>
      </w:r>
      <w:proofErr w:type="gramEnd"/>
    </w:p>
    <w:p w:rsidR="009D3705" w:rsidRPr="00E46C48" w:rsidRDefault="009D3705" w:rsidP="004A60A0">
      <w:pPr>
        <w:pStyle w:val="a3"/>
        <w:spacing w:after="0" w:line="240" w:lineRule="auto"/>
        <w:rPr>
          <w:sz w:val="28"/>
          <w:szCs w:val="28"/>
        </w:rPr>
      </w:pPr>
      <w:r w:rsidRPr="00E46C48">
        <w:rPr>
          <w:bCs w:val="0"/>
          <w:color w:val="111111"/>
          <w:sz w:val="28"/>
          <w:szCs w:val="28"/>
        </w:rPr>
        <w:t>Форма проведения:</w:t>
      </w:r>
      <w:r w:rsidRPr="00E46C48">
        <w:rPr>
          <w:sz w:val="28"/>
          <w:szCs w:val="28"/>
        </w:rPr>
        <w:t xml:space="preserve"> </w:t>
      </w:r>
      <w:r w:rsidR="002C7F82">
        <w:rPr>
          <w:sz w:val="28"/>
          <w:szCs w:val="28"/>
        </w:rPr>
        <w:t>круглый стол</w:t>
      </w:r>
    </w:p>
    <w:p w:rsidR="009D3705" w:rsidRPr="00E46C48" w:rsidRDefault="009D3705" w:rsidP="004A60A0">
      <w:pPr>
        <w:spacing w:after="0" w:line="240" w:lineRule="auto"/>
        <w:jc w:val="center"/>
        <w:rPr>
          <w:sz w:val="28"/>
          <w:szCs w:val="28"/>
        </w:rPr>
      </w:pPr>
      <w:r w:rsidRPr="00E46C48">
        <w:rPr>
          <w:sz w:val="28"/>
          <w:szCs w:val="28"/>
        </w:rPr>
        <w:t>План</w:t>
      </w:r>
    </w:p>
    <w:p w:rsidR="004A60A0" w:rsidRDefault="004A60A0" w:rsidP="004A60A0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 xml:space="preserve">1. Презентация творческих работ по </w:t>
      </w:r>
      <w:r w:rsidR="00E46C48">
        <w:rPr>
          <w:sz w:val="28"/>
          <w:szCs w:val="28"/>
        </w:rPr>
        <w:t xml:space="preserve">итогам участия в конкурсах по </w:t>
      </w:r>
      <w:r w:rsidR="00E46C48" w:rsidRPr="00E46C48">
        <w:rPr>
          <w:sz w:val="28"/>
          <w:szCs w:val="28"/>
        </w:rPr>
        <w:t xml:space="preserve">иностранному языку </w:t>
      </w:r>
      <w:r w:rsidR="00E46C48">
        <w:rPr>
          <w:sz w:val="28"/>
          <w:szCs w:val="28"/>
        </w:rPr>
        <w:t>для школьников</w:t>
      </w:r>
      <w:r w:rsidRPr="00E46C48">
        <w:rPr>
          <w:sz w:val="28"/>
          <w:szCs w:val="28"/>
        </w:rPr>
        <w:t>.</w:t>
      </w:r>
    </w:p>
    <w:p w:rsidR="000E181A" w:rsidRDefault="000E181A" w:rsidP="000E181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Мастер-класс. Работа над моделированием урока </w:t>
      </w:r>
      <w:r w:rsidRPr="00E46C48">
        <w:rPr>
          <w:sz w:val="28"/>
          <w:szCs w:val="28"/>
        </w:rPr>
        <w:t xml:space="preserve">английского языка в </w:t>
      </w:r>
      <w:r>
        <w:rPr>
          <w:sz w:val="28"/>
          <w:szCs w:val="28"/>
        </w:rPr>
        <w:t>начальной школе</w:t>
      </w:r>
      <w:r w:rsidRPr="00E46C48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технологической карты (на примере урока в 2 классе «</w:t>
      </w:r>
      <w:r w:rsidRPr="002C7F82">
        <w:rPr>
          <w:sz w:val="28"/>
          <w:szCs w:val="28"/>
        </w:rPr>
        <w:t>Спорт и спортивные игры</w:t>
      </w:r>
      <w:r>
        <w:rPr>
          <w:sz w:val="28"/>
          <w:szCs w:val="28"/>
        </w:rPr>
        <w:t>»)</w:t>
      </w:r>
      <w:r w:rsidRPr="002C7F82">
        <w:rPr>
          <w:sz w:val="28"/>
          <w:szCs w:val="28"/>
        </w:rPr>
        <w:t>.</w:t>
      </w:r>
    </w:p>
    <w:p w:rsidR="000E181A" w:rsidRPr="00E46C48" w:rsidRDefault="000E181A" w:rsidP="000E181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Решетнякова </w:t>
      </w:r>
      <w:r w:rsidRPr="00E46C48">
        <w:rPr>
          <w:sz w:val="28"/>
          <w:szCs w:val="28"/>
        </w:rPr>
        <w:t>Т.</w:t>
      </w:r>
      <w:r>
        <w:rPr>
          <w:sz w:val="28"/>
          <w:szCs w:val="28"/>
        </w:rPr>
        <w:t>Г</w:t>
      </w:r>
      <w:r w:rsidRPr="00E46C48">
        <w:rPr>
          <w:sz w:val="28"/>
          <w:szCs w:val="28"/>
        </w:rPr>
        <w:t>., учитель английского язы</w:t>
      </w:r>
      <w:r>
        <w:rPr>
          <w:sz w:val="28"/>
          <w:szCs w:val="28"/>
        </w:rPr>
        <w:t>ка МБОУ «Новоалександровская средняя общеобразовательная школа</w:t>
      </w:r>
      <w:r w:rsidRPr="00E46C48">
        <w:rPr>
          <w:sz w:val="28"/>
          <w:szCs w:val="28"/>
        </w:rPr>
        <w:t>»</w:t>
      </w:r>
    </w:p>
    <w:p w:rsidR="000E181A" w:rsidRDefault="000E181A" w:rsidP="000E181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Круглый стол</w:t>
      </w:r>
      <w:r w:rsidRPr="00E46C48">
        <w:rPr>
          <w:sz w:val="28"/>
          <w:szCs w:val="28"/>
        </w:rPr>
        <w:t>.</w:t>
      </w:r>
      <w:r w:rsidRPr="002C7F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Развитие личности </w:t>
      </w:r>
      <w:r w:rsidRPr="00E46C48">
        <w:rPr>
          <w:sz w:val="28"/>
          <w:szCs w:val="28"/>
        </w:rPr>
        <w:t>обучающихся в условиях внедрения ФГОС общего образования</w:t>
      </w:r>
      <w:r>
        <w:rPr>
          <w:sz w:val="28"/>
          <w:szCs w:val="28"/>
        </w:rPr>
        <w:t xml:space="preserve"> посредством воспитательного потенциала.</w:t>
      </w:r>
      <w:proofErr w:type="gramEnd"/>
    </w:p>
    <w:p w:rsidR="002C7F82" w:rsidRPr="00E46C48" w:rsidRDefault="002C7F82" w:rsidP="002C7F82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Злобина О.В., учитель английского языка МБОУ «Верхнесеребрянская средняя общеобразовательная школа»</w:t>
      </w:r>
      <w:r>
        <w:rPr>
          <w:sz w:val="28"/>
          <w:szCs w:val="28"/>
        </w:rPr>
        <w:t>, руководитель РМО</w:t>
      </w:r>
    </w:p>
    <w:p w:rsidR="004A60A0" w:rsidRDefault="000E181A" w:rsidP="00E46C48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A60A0" w:rsidRPr="00E46C48">
        <w:rPr>
          <w:sz w:val="28"/>
          <w:szCs w:val="28"/>
        </w:rPr>
        <w:t xml:space="preserve">. Выступление по итогам </w:t>
      </w:r>
      <w:proofErr w:type="gramStart"/>
      <w:r w:rsidR="00E46C48">
        <w:rPr>
          <w:sz w:val="28"/>
          <w:szCs w:val="28"/>
        </w:rPr>
        <w:t xml:space="preserve">прохождения </w:t>
      </w:r>
      <w:r w:rsidR="004A60A0" w:rsidRPr="00E46C48">
        <w:rPr>
          <w:sz w:val="28"/>
          <w:szCs w:val="28"/>
        </w:rPr>
        <w:t>курсов повыш</w:t>
      </w:r>
      <w:r w:rsidR="00E46C48">
        <w:rPr>
          <w:sz w:val="28"/>
          <w:szCs w:val="28"/>
        </w:rPr>
        <w:t>ения квалификации учителей иностранного языка</w:t>
      </w:r>
      <w:proofErr w:type="gramEnd"/>
      <w:r w:rsidR="00E46C48">
        <w:rPr>
          <w:sz w:val="28"/>
          <w:szCs w:val="28"/>
        </w:rPr>
        <w:t xml:space="preserve"> по проблеме иноязычного образования в 2014-2015 учебном году.</w:t>
      </w:r>
    </w:p>
    <w:p w:rsidR="002C7F82" w:rsidRDefault="000E181A" w:rsidP="00E46C48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2C7F82">
        <w:rPr>
          <w:sz w:val="28"/>
          <w:szCs w:val="28"/>
        </w:rPr>
        <w:t xml:space="preserve">. Подведение </w:t>
      </w:r>
      <w:proofErr w:type="gramStart"/>
      <w:r w:rsidR="002C7F82">
        <w:rPr>
          <w:sz w:val="28"/>
          <w:szCs w:val="28"/>
        </w:rPr>
        <w:t>итогов работы районного методического объединения учителей иностранного языка</w:t>
      </w:r>
      <w:proofErr w:type="gramEnd"/>
      <w:r w:rsidR="002C7F82">
        <w:rPr>
          <w:sz w:val="28"/>
          <w:szCs w:val="28"/>
        </w:rPr>
        <w:t xml:space="preserve"> в 2014-2015 учебном году.</w:t>
      </w:r>
    </w:p>
    <w:p w:rsidR="002C7F82" w:rsidRPr="00E46C48" w:rsidRDefault="002C7F82" w:rsidP="002C7F82">
      <w:pPr>
        <w:spacing w:after="0" w:line="240" w:lineRule="auto"/>
        <w:ind w:firstLine="708"/>
        <w:rPr>
          <w:sz w:val="28"/>
          <w:szCs w:val="28"/>
        </w:rPr>
      </w:pPr>
      <w:r w:rsidRPr="00E46C48">
        <w:rPr>
          <w:sz w:val="28"/>
          <w:szCs w:val="28"/>
        </w:rPr>
        <w:t>Злобина О.В., учитель английского языка МБОУ «Верхнесеребрянская средняя общеобразовательная школа»</w:t>
      </w:r>
      <w:r>
        <w:rPr>
          <w:sz w:val="28"/>
          <w:szCs w:val="28"/>
        </w:rPr>
        <w:t>, руководитель РМО</w:t>
      </w:r>
    </w:p>
    <w:sectPr w:rsidR="002C7F82" w:rsidRPr="00E46C48" w:rsidSect="00C2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5CA6"/>
    <w:multiLevelType w:val="hybridMultilevel"/>
    <w:tmpl w:val="4B5430D2"/>
    <w:lvl w:ilvl="0" w:tplc="250A52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2B36"/>
    <w:rsid w:val="000239FA"/>
    <w:rsid w:val="00024F1E"/>
    <w:rsid w:val="00080EA9"/>
    <w:rsid w:val="000C4816"/>
    <w:rsid w:val="000E181A"/>
    <w:rsid w:val="000E25D0"/>
    <w:rsid w:val="00164036"/>
    <w:rsid w:val="00182688"/>
    <w:rsid w:val="00184471"/>
    <w:rsid w:val="0019244A"/>
    <w:rsid w:val="001D6244"/>
    <w:rsid w:val="001D71F1"/>
    <w:rsid w:val="00205D73"/>
    <w:rsid w:val="002217EE"/>
    <w:rsid w:val="002C7F82"/>
    <w:rsid w:val="002D7F77"/>
    <w:rsid w:val="00365CA2"/>
    <w:rsid w:val="003A60AE"/>
    <w:rsid w:val="003B447E"/>
    <w:rsid w:val="003D3020"/>
    <w:rsid w:val="004373BB"/>
    <w:rsid w:val="00492804"/>
    <w:rsid w:val="004A60A0"/>
    <w:rsid w:val="004F0290"/>
    <w:rsid w:val="004F6CDC"/>
    <w:rsid w:val="005165A8"/>
    <w:rsid w:val="00534CB9"/>
    <w:rsid w:val="005361D5"/>
    <w:rsid w:val="005429D6"/>
    <w:rsid w:val="00542FC1"/>
    <w:rsid w:val="005A565E"/>
    <w:rsid w:val="005E27F4"/>
    <w:rsid w:val="00620377"/>
    <w:rsid w:val="00697DD5"/>
    <w:rsid w:val="006A3E41"/>
    <w:rsid w:val="006A7C1A"/>
    <w:rsid w:val="00757E97"/>
    <w:rsid w:val="00764A84"/>
    <w:rsid w:val="00782D0D"/>
    <w:rsid w:val="0087456A"/>
    <w:rsid w:val="008C53C7"/>
    <w:rsid w:val="00901107"/>
    <w:rsid w:val="00957866"/>
    <w:rsid w:val="009D3705"/>
    <w:rsid w:val="00B04586"/>
    <w:rsid w:val="00B256D0"/>
    <w:rsid w:val="00BB0C6D"/>
    <w:rsid w:val="00BE3DF2"/>
    <w:rsid w:val="00C02B36"/>
    <w:rsid w:val="00C257C3"/>
    <w:rsid w:val="00C27CC8"/>
    <w:rsid w:val="00C9532A"/>
    <w:rsid w:val="00CD0AEE"/>
    <w:rsid w:val="00CD6CCC"/>
    <w:rsid w:val="00D23D91"/>
    <w:rsid w:val="00D76000"/>
    <w:rsid w:val="00DC76B8"/>
    <w:rsid w:val="00E468E2"/>
    <w:rsid w:val="00E46C48"/>
    <w:rsid w:val="00EE4360"/>
    <w:rsid w:val="00F564DD"/>
    <w:rsid w:val="00F817BE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77"/>
    <w:pPr>
      <w:suppressAutoHyphens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styleId="2">
    <w:name w:val="heading 2"/>
    <w:basedOn w:val="a"/>
    <w:next w:val="a"/>
    <w:link w:val="20"/>
    <w:qFormat/>
    <w:rsid w:val="002D7F77"/>
    <w:pPr>
      <w:keepNext/>
      <w:suppressAutoHyphens w:val="0"/>
      <w:spacing w:before="480" w:after="240" w:line="240" w:lineRule="auto"/>
      <w:contextualSpacing/>
      <w:jc w:val="center"/>
      <w:outlineLvl w:val="1"/>
    </w:pPr>
    <w:rPr>
      <w:rFonts w:cs="Arial"/>
      <w:b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F7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2D7F77"/>
    <w:pPr>
      <w:spacing w:after="120"/>
    </w:pPr>
  </w:style>
  <w:style w:type="character" w:customStyle="1" w:styleId="a4">
    <w:name w:val="Основной текст Знак"/>
    <w:basedOn w:val="a0"/>
    <w:link w:val="a3"/>
    <w:rsid w:val="002D7F77"/>
    <w:rPr>
      <w:rFonts w:ascii="Times New Roman" w:eastAsia="Times New Roman" w:hAnsi="Times New Roman" w:cs="Times New Roman"/>
      <w:bCs/>
      <w:lang w:eastAsia="ar-SA"/>
    </w:rPr>
  </w:style>
  <w:style w:type="paragraph" w:styleId="a5">
    <w:name w:val="No Spacing"/>
    <w:uiPriority w:val="1"/>
    <w:qFormat/>
    <w:rsid w:val="002D7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64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77"/>
    <w:pPr>
      <w:suppressAutoHyphens/>
      <w:jc w:val="both"/>
    </w:pPr>
    <w:rPr>
      <w:rFonts w:ascii="Times New Roman" w:eastAsia="Times New Roman" w:hAnsi="Times New Roman" w:cs="Times New Roman"/>
      <w:bCs/>
      <w:lang w:eastAsia="ar-SA"/>
    </w:rPr>
  </w:style>
  <w:style w:type="paragraph" w:styleId="2">
    <w:name w:val="heading 2"/>
    <w:basedOn w:val="a"/>
    <w:next w:val="a"/>
    <w:link w:val="20"/>
    <w:qFormat/>
    <w:rsid w:val="002D7F77"/>
    <w:pPr>
      <w:keepNext/>
      <w:suppressAutoHyphens w:val="0"/>
      <w:spacing w:before="480" w:after="240" w:line="240" w:lineRule="auto"/>
      <w:contextualSpacing/>
      <w:jc w:val="center"/>
      <w:outlineLvl w:val="1"/>
    </w:pPr>
    <w:rPr>
      <w:rFonts w:cs="Arial"/>
      <w:b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F77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2D7F77"/>
    <w:pPr>
      <w:spacing w:after="120"/>
    </w:pPr>
  </w:style>
  <w:style w:type="character" w:customStyle="1" w:styleId="a4">
    <w:name w:val="Основной текст Знак"/>
    <w:basedOn w:val="a0"/>
    <w:link w:val="a3"/>
    <w:rsid w:val="002D7F77"/>
    <w:rPr>
      <w:rFonts w:ascii="Times New Roman" w:eastAsia="Times New Roman" w:hAnsi="Times New Roman" w:cs="Times New Roman"/>
      <w:bCs/>
      <w:lang w:eastAsia="ar-SA"/>
    </w:rPr>
  </w:style>
  <w:style w:type="paragraph" w:styleId="a5">
    <w:name w:val="No Spacing"/>
    <w:uiPriority w:val="1"/>
    <w:qFormat/>
    <w:rsid w:val="002D7F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906D-A7E0-4D7D-AC95-754616BE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Тарасова Валентина</cp:lastModifiedBy>
  <cp:revision>42</cp:revision>
  <cp:lastPrinted>2016-04-27T13:55:00Z</cp:lastPrinted>
  <dcterms:created xsi:type="dcterms:W3CDTF">2015-08-24T10:19:00Z</dcterms:created>
  <dcterms:modified xsi:type="dcterms:W3CDTF">2016-11-27T15:04:00Z</dcterms:modified>
</cp:coreProperties>
</file>